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Hiking Trip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The Ten Essentials (never hike without these)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Navigation (map + compass + GPS/phone with offline maps)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 protection (sunscreen SPF 50 + sunglasses + hat)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Insulation (extra warm layer beyond what you think you need)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Illumination (headlamp + extra batteries)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First aid kit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Fire (lighter + waterproof matches)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Repair tools (knife + duct tape + cord)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Nutrition (extra food beyond planned meals)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Hydration (water + filter/purification)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Emergency shelter (emergency bivy or space blanket)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Clothing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Hiking boots (broken in!)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Moisture-wicking base layer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Hiking pants/shorts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Rain jacket (packable)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Warm mid-layer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Wool hiking socks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Extra socks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Hat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Gloves (shoulder season)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Gear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Backpack (day pack 20-35L)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Trekking poles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bottles/hydration bladder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Pack cover or dry bag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Food &amp; Water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Trail snacks (nuts, bars, dried fruit)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Trail lunch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Electrolyte mix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purification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Safety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Whistle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Bear spray (if in bear country)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ID + insurance card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Phone + charger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Permits (if required)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Trip plan shared with someone at home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