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7634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34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/>
          <w:color w:val="333333"/>
          <w:sz w:val="32"/>
        </w:rPr>
        <w:t>The Ultimate Road Trip Checklist</w:t>
      </w:r>
    </w:p>
    <w:p>
      <w:pPr>
        <w:jc w:val="center"/>
      </w:pPr>
      <w:r>
        <w:rPr>
          <w:rFonts w:ascii="Calibri" w:hAnsi="Calibri"/>
          <w:color w:val="666666"/>
          <w:sz w:val="20"/>
        </w:rPr>
        <w:t>Complete planning, prep, and packing guide for the perfect road trip — 180+ items</w:t>
      </w:r>
    </w:p>
    <w:p>
      <w:pPr>
        <w:jc w:val="center"/>
      </w:pPr>
      <w:r>
        <w:rPr>
          <w:rFonts w:ascii="Calibri" w:hAnsi="Calibri"/>
          <w:i/>
          <w:color w:val="666666"/>
          <w:sz w:val="18"/>
        </w:rPr>
        <w:t xml:space="preserve">Full guide: </w:t>
      </w:r>
      <w:hyperlink r:id="rId10">
        <w:r>
          <w:rPr>
            <w:color w:val="003B68"/>
            <w:u w:val="single"/>
            <w:rFonts w:ascii="Calibri" w:hAnsi="Calibri"/>
            <w:sz w:val="18"/>
            <w:szCs w:val="18"/>
            <w:i/>
          </w:rPr>
          <w:t xml:space="preserve">https://yopki.com/guides/road-trip-planner</w:t>
        </w:r>
      </w:hyperlink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VEHICLE INSPECTION — DO THIS 1-2 WEEKS BEFORE</w:t>
      </w:r>
    </w:p>
    <w:p>
      <w:pPr>
        <w:pStyle w:val="Heading3"/>
      </w:pPr>
      <w:r>
        <w:t>Engine &amp; Fluids</w:t>
      </w:r>
    </w:p>
    <w:p>
      <w:pPr>
        <w:spacing w:after="20" w:before="0"/>
      </w:pPr>
      <w:r>
        <w:rPr>
          <w:rFonts w:ascii="Calibri" w:hAnsi="Calibri"/>
          <w:sz w:val="20"/>
        </w:rPr>
        <w:t>☐  Engine oil level and condition (change if overdue or within 500 miles of due)</w:t>
      </w:r>
    </w:p>
    <w:p>
      <w:pPr>
        <w:spacing w:after="20" w:before="0"/>
      </w:pPr>
      <w:r>
        <w:rPr>
          <w:rFonts w:ascii="Calibri" w:hAnsi="Calibri"/>
          <w:sz w:val="20"/>
        </w:rPr>
        <w:t>☐  Coolant/antifreeze level (check reservoir — should be between min and max)</w:t>
      </w:r>
    </w:p>
    <w:p>
      <w:pPr>
        <w:spacing w:after="20" w:before="0"/>
      </w:pPr>
      <w:r>
        <w:rPr>
          <w:rFonts w:ascii="Calibri" w:hAnsi="Calibri"/>
          <w:sz w:val="20"/>
        </w:rPr>
        <w:t>☐  Brake fluid level</w:t>
      </w:r>
    </w:p>
    <w:p>
      <w:pPr>
        <w:spacing w:after="20" w:before="0"/>
      </w:pPr>
      <w:r>
        <w:rPr>
          <w:rFonts w:ascii="Calibri" w:hAnsi="Calibri"/>
          <w:sz w:val="20"/>
        </w:rPr>
        <w:t>☐  Power steering fluid level</w:t>
      </w:r>
    </w:p>
    <w:p>
      <w:pPr>
        <w:spacing w:after="20" w:before="0"/>
      </w:pPr>
      <w:r>
        <w:rPr>
          <w:rFonts w:ascii="Calibri" w:hAnsi="Calibri"/>
          <w:sz w:val="20"/>
        </w:rPr>
        <w:t>☐  Transmission fluid level and color (should be pink/red, not brown/black)</w:t>
      </w:r>
    </w:p>
    <w:p>
      <w:pPr>
        <w:spacing w:after="20" w:before="0"/>
      </w:pPr>
      <w:r>
        <w:rPr>
          <w:rFonts w:ascii="Calibri" w:hAnsi="Calibri"/>
          <w:sz w:val="20"/>
        </w:rPr>
        <w:t>☐  Windshield washer fluid (top off — you'll use more than you think)</w:t>
      </w:r>
    </w:p>
    <w:p>
      <w:pPr>
        <w:pStyle w:val="Heading3"/>
      </w:pPr>
      <w:r>
        <w:t>Tires &amp; Brakes</w:t>
      </w:r>
    </w:p>
    <w:p>
      <w:pPr>
        <w:spacing w:after="20" w:before="0"/>
      </w:pPr>
      <w:r>
        <w:rPr>
          <w:rFonts w:ascii="Calibri" w:hAnsi="Calibri"/>
          <w:sz w:val="20"/>
        </w:rPr>
        <w:t>☐  Tire pressure on all 4 tires (check when cold, match door sticker PSI)</w:t>
      </w:r>
    </w:p>
    <w:p>
      <w:pPr>
        <w:spacing w:after="20" w:before="0"/>
      </w:pPr>
      <w:r>
        <w:rPr>
          <w:rFonts w:ascii="Calibri" w:hAnsi="Calibri"/>
          <w:sz w:val="20"/>
        </w:rPr>
        <w:t>☐  Tire tread depth (penny test: if you see Lincoln's head, replace the tire)</w:t>
      </w:r>
    </w:p>
    <w:p>
      <w:pPr>
        <w:spacing w:after="20" w:before="0"/>
      </w:pPr>
      <w:r>
        <w:rPr>
          <w:rFonts w:ascii="Calibri" w:hAnsi="Calibri"/>
          <w:sz w:val="20"/>
        </w:rPr>
        <w:t>☐  Inspect tires for cracks, bulges, or embedded objects</w:t>
      </w:r>
    </w:p>
    <w:p>
      <w:pPr>
        <w:spacing w:after="20" w:before="0"/>
      </w:pPr>
      <w:r>
        <w:rPr>
          <w:rFonts w:ascii="Calibri" w:hAnsi="Calibri"/>
          <w:sz w:val="20"/>
        </w:rPr>
        <w:t>☐  Spare tire pressure and condition (when's the last time you checked?)</w:t>
      </w:r>
    </w:p>
    <w:p>
      <w:pPr>
        <w:spacing w:after="20" w:before="0"/>
      </w:pPr>
      <w:r>
        <w:rPr>
          <w:rFonts w:ascii="Calibri" w:hAnsi="Calibri"/>
          <w:sz w:val="20"/>
        </w:rPr>
        <w:t>☐  Know where your jack, lug wrench, and spare tire are located</w:t>
      </w:r>
    </w:p>
    <w:p>
      <w:pPr>
        <w:spacing w:after="20" w:before="0"/>
      </w:pPr>
      <w:r>
        <w:rPr>
          <w:rFonts w:ascii="Calibri" w:hAnsi="Calibri"/>
          <w:sz w:val="20"/>
        </w:rPr>
        <w:t>☐  Brake pads condition (should have at least 3mm of pad remaining)</w:t>
      </w:r>
    </w:p>
    <w:p>
      <w:pPr>
        <w:pStyle w:val="Heading3"/>
      </w:pPr>
      <w:r>
        <w:t>Electrical &amp; Visibility</w:t>
      </w:r>
    </w:p>
    <w:p>
      <w:pPr>
        <w:spacing w:after="20" w:before="0"/>
      </w:pPr>
      <w:r>
        <w:rPr>
          <w:rFonts w:ascii="Calibri" w:hAnsi="Calibri"/>
          <w:sz w:val="20"/>
        </w:rPr>
        <w:t>☐  Battery terminals clean and secure (no corrosion)</w:t>
      </w:r>
    </w:p>
    <w:p>
      <w:pPr>
        <w:spacing w:after="20" w:before="0"/>
      </w:pPr>
      <w:r>
        <w:rPr>
          <w:rFonts w:ascii="Calibri" w:hAnsi="Calibri"/>
          <w:sz w:val="20"/>
        </w:rPr>
        <w:t>☐  Battery age and charge (most last 3-5 years — AAA can test for free)</w:t>
      </w:r>
    </w:p>
    <w:p>
      <w:pPr>
        <w:spacing w:after="20" w:before="0"/>
      </w:pPr>
      <w:r>
        <w:rPr>
          <w:rFonts w:ascii="Calibri" w:hAnsi="Calibri"/>
          <w:sz w:val="20"/>
        </w:rPr>
        <w:t>☐  All headlights working (low beam, high beam)</w:t>
      </w:r>
    </w:p>
    <w:p>
      <w:pPr>
        <w:spacing w:after="20" w:before="0"/>
      </w:pPr>
      <w:r>
        <w:rPr>
          <w:rFonts w:ascii="Calibri" w:hAnsi="Calibri"/>
          <w:sz w:val="20"/>
        </w:rPr>
        <w:t>☐  Taillights and brake lights working</w:t>
      </w:r>
    </w:p>
    <w:p>
      <w:pPr>
        <w:spacing w:after="20" w:before="0"/>
      </w:pPr>
      <w:r>
        <w:rPr>
          <w:rFonts w:ascii="Calibri" w:hAnsi="Calibri"/>
          <w:sz w:val="20"/>
        </w:rPr>
        <w:t>☐  Turn signals working (front and rear)</w:t>
      </w:r>
    </w:p>
    <w:p>
      <w:pPr>
        <w:spacing w:after="20" w:before="0"/>
      </w:pPr>
      <w:r>
        <w:rPr>
          <w:rFonts w:ascii="Calibri" w:hAnsi="Calibri"/>
          <w:sz w:val="20"/>
        </w:rPr>
        <w:t>☐  Hazard lights working</w:t>
      </w:r>
    </w:p>
    <w:p>
      <w:pPr>
        <w:spacing w:after="20" w:before="0"/>
      </w:pPr>
      <w:r>
        <w:rPr>
          <w:rFonts w:ascii="Calibri" w:hAnsi="Calibri"/>
          <w:sz w:val="20"/>
        </w:rPr>
        <w:t>☐  Interior lights working</w:t>
      </w:r>
    </w:p>
    <w:p>
      <w:pPr>
        <w:spacing w:after="20" w:before="0"/>
      </w:pPr>
      <w:r>
        <w:rPr>
          <w:rFonts w:ascii="Calibri" w:hAnsi="Calibri"/>
          <w:sz w:val="20"/>
        </w:rPr>
        <w:t>☐  Windshield wipers in good condition (replace if streaking)</w:t>
      </w:r>
    </w:p>
    <w:p>
      <w:pPr>
        <w:spacing w:after="20" w:before="0"/>
      </w:pPr>
      <w:r>
        <w:rPr>
          <w:rFonts w:ascii="Calibri" w:hAnsi="Calibri"/>
          <w:sz w:val="20"/>
        </w:rPr>
        <w:t>☐  Windshield clean and free of major chips or cracks</w:t>
      </w:r>
    </w:p>
    <w:p>
      <w:pPr>
        <w:spacing w:after="20" w:before="0"/>
      </w:pPr>
      <w:r>
        <w:rPr>
          <w:rFonts w:ascii="Calibri" w:hAnsi="Calibri"/>
          <w:sz w:val="20"/>
        </w:rPr>
        <w:t>☐  All mirrors clean and properly adjusted</w:t>
      </w:r>
    </w:p>
    <w:p>
      <w:pPr>
        <w:pStyle w:val="Heading3"/>
      </w:pPr>
      <w:r>
        <w:t>Other Systems</w:t>
      </w:r>
    </w:p>
    <w:p>
      <w:pPr>
        <w:spacing w:after="20" w:before="0"/>
      </w:pPr>
      <w:r>
        <w:rPr>
          <w:rFonts w:ascii="Calibri" w:hAnsi="Calibri"/>
          <w:sz w:val="20"/>
        </w:rPr>
        <w:t>☐  Air conditioning / heating working</w:t>
      </w:r>
    </w:p>
    <w:p>
      <w:pPr>
        <w:spacing w:after="20" w:before="0"/>
      </w:pPr>
      <w:r>
        <w:rPr>
          <w:rFonts w:ascii="Calibri" w:hAnsi="Calibri"/>
          <w:sz w:val="20"/>
        </w:rPr>
        <w:t>☐  All belts in good condition (no cracks or fraying)</w:t>
      </w:r>
    </w:p>
    <w:p>
      <w:pPr>
        <w:spacing w:after="20" w:before="0"/>
      </w:pPr>
      <w:r>
        <w:rPr>
          <w:rFonts w:ascii="Calibri" w:hAnsi="Calibri"/>
          <w:sz w:val="20"/>
        </w:rPr>
        <w:t>☐  Horn working</w:t>
      </w:r>
    </w:p>
    <w:p>
      <w:pPr>
        <w:spacing w:after="20" w:before="0"/>
      </w:pPr>
      <w:r>
        <w:rPr>
          <w:rFonts w:ascii="Calibri" w:hAnsi="Calibri"/>
          <w:sz w:val="20"/>
        </w:rPr>
        <w:t>☐  Exhaust system — no unusual sounds or hanging parts</w:t>
      </w:r>
    </w:p>
    <w:p>
      <w:pPr>
        <w:spacing w:after="20" w:before="0"/>
      </w:pPr>
      <w:r>
        <w:rPr>
          <w:rFonts w:ascii="Calibri" w:hAnsi="Calibri"/>
          <w:sz w:val="20"/>
        </w:rPr>
        <w:t>☐  Door locks all functioning</w:t>
      </w:r>
    </w:p>
    <w:p>
      <w:pPr>
        <w:spacing w:after="20" w:before="0"/>
      </w:pPr>
      <w:r>
        <w:rPr>
          <w:rFonts w:ascii="Calibri" w:hAnsi="Calibri"/>
          <w:sz w:val="20"/>
        </w:rPr>
        <w:t>☐  Trunk/liftgate opens and closes properly</w:t>
      </w:r>
    </w:p>
    <w:p>
      <w:pPr>
        <w:pStyle w:val="Heading2"/>
      </w:pPr>
      <w:r>
        <w:t>EMERGENCY ROADSIDE KIT</w:t>
      </w:r>
    </w:p>
    <w:p>
      <w:r>
        <w:rPr>
          <w:i/>
          <w:color w:val="666666"/>
          <w:sz w:val="18"/>
        </w:rPr>
        <w:t>💡 Keep this kit in your car year-round, not just for road trips.</w:t>
      </w:r>
    </w:p>
    <w:p>
      <w:pPr>
        <w:spacing w:after="20" w:before="0"/>
      </w:pPr>
      <w:r>
        <w:rPr>
          <w:rFonts w:ascii="Calibri" w:hAnsi="Calibri"/>
          <w:sz w:val="20"/>
        </w:rPr>
        <w:t>☐  Jumper cables or portable jump starter (lithium models are compact and powerful)</w:t>
      </w:r>
    </w:p>
    <w:p>
      <w:pPr>
        <w:spacing w:after="20" w:before="0"/>
      </w:pPr>
      <w:r>
        <w:rPr>
          <w:rFonts w:ascii="Calibri" w:hAnsi="Calibri"/>
          <w:sz w:val="20"/>
        </w:rPr>
        <w:t>☐  Roadside emergency triangles or flares</w:t>
      </w:r>
    </w:p>
    <w:p>
      <w:pPr>
        <w:spacing w:after="20" w:before="0"/>
      </w:pPr>
      <w:r>
        <w:rPr>
          <w:rFonts w:ascii="Calibri" w:hAnsi="Calibri"/>
          <w:sz w:val="20"/>
        </w:rPr>
        <w:t>☐  Reflective safety vest</w:t>
      </w:r>
    </w:p>
    <w:p>
      <w:pPr>
        <w:spacing w:after="20" w:before="0"/>
      </w:pPr>
      <w:r>
        <w:rPr>
          <w:rFonts w:ascii="Calibri" w:hAnsi="Calibri"/>
          <w:sz w:val="20"/>
        </w:rPr>
        <w:t>☐  Flashlight with extra batteries (or hand-crank flashlight)</w:t>
      </w:r>
    </w:p>
    <w:p>
      <w:pPr>
        <w:spacing w:after="20" w:before="0"/>
      </w:pPr>
      <w:r>
        <w:rPr>
          <w:rFonts w:ascii="Calibri" w:hAnsi="Calibri"/>
          <w:sz w:val="20"/>
        </w:rPr>
        <w:t>☐  Basic tool kit (pliers, screwdriver set, adjustable wrench, zip ties)</w:t>
      </w:r>
    </w:p>
    <w:p>
      <w:pPr>
        <w:spacing w:after="20" w:before="0"/>
      </w:pPr>
      <w:r>
        <w:rPr>
          <w:rFonts w:ascii="Calibri" w:hAnsi="Calibri"/>
          <w:sz w:val="20"/>
        </w:rPr>
        <w:t>☐  Duct tape (fixes almost anything temporarily)</w:t>
      </w:r>
    </w:p>
    <w:p>
      <w:pPr>
        <w:spacing w:after="20" w:before="0"/>
      </w:pPr>
      <w:r>
        <w:rPr>
          <w:rFonts w:ascii="Calibri" w:hAnsi="Calibri"/>
          <w:sz w:val="20"/>
        </w:rPr>
        <w:t>☐  Tire pressure gauge</w:t>
      </w:r>
    </w:p>
    <w:p>
      <w:pPr>
        <w:spacing w:after="20" w:before="0"/>
      </w:pPr>
      <w:r>
        <w:rPr>
          <w:rFonts w:ascii="Calibri" w:hAnsi="Calibri"/>
          <w:sz w:val="20"/>
        </w:rPr>
        <w:t>☐  Tire patch kit and 12V portable air compressor</w:t>
      </w:r>
    </w:p>
    <w:p>
      <w:pPr>
        <w:spacing w:after="20" w:before="0"/>
      </w:pPr>
      <w:r>
        <w:rPr>
          <w:rFonts w:ascii="Calibri" w:hAnsi="Calibri"/>
          <w:sz w:val="20"/>
        </w:rPr>
        <w:t>☐  Tow strap or tow rope</w:t>
      </w:r>
    </w:p>
    <w:p>
      <w:pPr>
        <w:spacing w:after="20" w:before="0"/>
      </w:pPr>
      <w:r>
        <w:rPr>
          <w:rFonts w:ascii="Calibri" w:hAnsi="Calibri"/>
          <w:sz w:val="20"/>
        </w:rPr>
        <w:t>☐  Work gloves</w:t>
      </w:r>
    </w:p>
    <w:p>
      <w:pPr>
        <w:spacing w:after="20" w:before="0"/>
      </w:pPr>
      <w:r>
        <w:rPr>
          <w:rFonts w:ascii="Calibri" w:hAnsi="Calibri"/>
          <w:sz w:val="20"/>
        </w:rPr>
        <w:t>☐  Rain poncho</w:t>
      </w:r>
    </w:p>
    <w:p>
      <w:pPr>
        <w:spacing w:after="20" w:before="0"/>
      </w:pPr>
      <w:r>
        <w:rPr>
          <w:rFonts w:ascii="Calibri" w:hAnsi="Calibri"/>
          <w:sz w:val="20"/>
        </w:rPr>
        <w:t>☐  Fire extinguisher (small, rated B:C for vehicle fires)</w:t>
      </w:r>
    </w:p>
    <w:p>
      <w:pPr>
        <w:spacing w:after="20" w:before="0"/>
      </w:pPr>
      <w:r>
        <w:rPr>
          <w:rFonts w:ascii="Calibri" w:hAnsi="Calibri"/>
          <w:sz w:val="20"/>
        </w:rPr>
        <w:t>☐  First aid kit (comprehensive — bandages, gauze, antiseptic, pain relievers, etc.)</w:t>
      </w:r>
    </w:p>
    <w:p>
      <w:pPr>
        <w:spacing w:after="20" w:before="0"/>
      </w:pPr>
      <w:r>
        <w:rPr>
          <w:rFonts w:ascii="Calibri" w:hAnsi="Calibri"/>
          <w:sz w:val="20"/>
        </w:rPr>
        <w:t>☐  Blanket (wool or emergency mylar blanket)</w:t>
      </w:r>
    </w:p>
    <w:p>
      <w:pPr>
        <w:spacing w:after="20" w:before="0"/>
      </w:pPr>
      <w:r>
        <w:rPr>
          <w:rFonts w:ascii="Calibri" w:hAnsi="Calibri"/>
          <w:sz w:val="20"/>
        </w:rPr>
        <w:t>☐  Bottled water (1 gallon per person minimum)</w:t>
      </w:r>
    </w:p>
    <w:p>
      <w:pPr>
        <w:spacing w:after="20" w:before="0"/>
      </w:pPr>
      <w:r>
        <w:rPr>
          <w:rFonts w:ascii="Calibri" w:hAnsi="Calibri"/>
          <w:sz w:val="20"/>
        </w:rPr>
        <w:t>☐  Non-perishable snacks (granola bars, nuts, dried fruit)</w:t>
      </w:r>
    </w:p>
    <w:p>
      <w:pPr>
        <w:spacing w:after="20" w:before="0"/>
      </w:pPr>
      <w:r>
        <w:rPr>
          <w:rFonts w:ascii="Calibri" w:hAnsi="Calibri"/>
          <w:sz w:val="20"/>
        </w:rPr>
        <w:t>☐  Paper towels / rags</w:t>
      </w:r>
    </w:p>
    <w:p>
      <w:pPr>
        <w:spacing w:after="20" w:before="0"/>
      </w:pPr>
      <w:r>
        <w:rPr>
          <w:rFonts w:ascii="Calibri" w:hAnsi="Calibri"/>
          <w:sz w:val="20"/>
        </w:rPr>
        <w:t>☐  Ice scraper and snow brush (winter/cold climate)</w:t>
      </w:r>
    </w:p>
    <w:p>
      <w:pPr>
        <w:spacing w:after="20" w:before="0"/>
      </w:pPr>
      <w:r>
        <w:rPr>
          <w:rFonts w:ascii="Calibri" w:hAnsi="Calibri"/>
          <w:sz w:val="20"/>
        </w:rPr>
        <w:t>☐  Small bag of sand or kitty litter (winter traction)</w:t>
      </w:r>
    </w:p>
    <w:p>
      <w:pPr>
        <w:spacing w:after="20" w:before="0"/>
      </w:pPr>
      <w:r>
        <w:rPr>
          <w:rFonts w:ascii="Calibri" w:hAnsi="Calibri"/>
          <w:sz w:val="20"/>
        </w:rPr>
        <w:t>☐  Extra quart of engine oil</w:t>
      </w:r>
    </w:p>
    <w:p>
      <w:pPr>
        <w:spacing w:after="20" w:before="0"/>
      </w:pPr>
      <w:r>
        <w:rPr>
          <w:rFonts w:ascii="Calibri" w:hAnsi="Calibri"/>
          <w:sz w:val="20"/>
        </w:rPr>
        <w:t>☐  AAA or roadside assistance membership card / app (or check if your auto insurance includes it)</w:t>
      </w:r>
    </w:p>
    <w:p>
      <w:pPr>
        <w:pStyle w:val="Heading2"/>
      </w:pPr>
      <w:r>
        <w:t>ROUTE PLANNING</w:t>
      </w:r>
    </w:p>
    <w:p>
      <w:pPr>
        <w:spacing w:after="20" w:before="0"/>
      </w:pPr>
      <w:r>
        <w:rPr>
          <w:rFonts w:ascii="Calibri" w:hAnsi="Calibri"/>
          <w:sz w:val="20"/>
        </w:rPr>
        <w:t>☐  Map your full route in Google Maps (save offline)</w:t>
      </w:r>
    </w:p>
    <w:p>
      <w:pPr>
        <w:spacing w:after="20" w:before="0"/>
      </w:pPr>
      <w:r>
        <w:rPr>
          <w:rFonts w:ascii="Calibri" w:hAnsi="Calibri"/>
          <w:sz w:val="20"/>
        </w:rPr>
        <w:t>☐  Identify backup routes in case of road closures or traffic</w:t>
      </w:r>
    </w:p>
    <w:p>
      <w:pPr>
        <w:spacing w:after="20" w:before="0"/>
      </w:pPr>
      <w:r>
        <w:rPr>
          <w:rFonts w:ascii="Calibri" w:hAnsi="Calibri"/>
          <w:sz w:val="20"/>
        </w:rPr>
        <w:t>☐  Research road conditions and construction zones (check state DOT websites)</w:t>
      </w:r>
    </w:p>
    <w:p>
      <w:pPr>
        <w:spacing w:after="20" w:before="0"/>
      </w:pPr>
      <w:r>
        <w:rPr>
          <w:rFonts w:ascii="Calibri" w:hAnsi="Calibri"/>
          <w:sz w:val="20"/>
        </w:rPr>
        <w:t>☐  Plan fuel stops — never let the tank go below 1/4 in rural areas</w:t>
      </w:r>
    </w:p>
    <w:p>
      <w:pPr>
        <w:spacing w:after="20" w:before="0"/>
      </w:pPr>
      <w:r>
        <w:rPr>
          <w:rFonts w:ascii="Calibri" w:hAnsi="Calibri"/>
          <w:sz w:val="20"/>
        </w:rPr>
        <w:t>☐  Identify rest stops and restroom locations along the route</w:t>
      </w:r>
    </w:p>
    <w:p>
      <w:pPr>
        <w:spacing w:after="20" w:before="0"/>
      </w:pPr>
      <w:r>
        <w:rPr>
          <w:rFonts w:ascii="Calibri" w:hAnsi="Calibri"/>
          <w:sz w:val="20"/>
        </w:rPr>
        <w:t>☐  Plan meal stops (research restaurants along the way vs. packing food)</w:t>
      </w:r>
    </w:p>
    <w:p>
      <w:pPr>
        <w:spacing w:after="20" w:before="0"/>
      </w:pPr>
      <w:r>
        <w:rPr>
          <w:rFonts w:ascii="Calibri" w:hAnsi="Calibri"/>
          <w:sz w:val="20"/>
        </w:rPr>
        <w:t>☐  Research scenic detours, viewpoints, and roadside attractions</w:t>
      </w:r>
    </w:p>
    <w:p>
      <w:pPr>
        <w:spacing w:after="20" w:before="0"/>
      </w:pPr>
      <w:r>
        <w:rPr>
          <w:rFonts w:ascii="Calibri" w:hAnsi="Calibri"/>
          <w:sz w:val="20"/>
        </w:rPr>
        <w:t>☐  Check for toll roads and have cash, E-ZPass, or toll app ready</w:t>
      </w:r>
    </w:p>
    <w:p>
      <w:pPr>
        <w:spacing w:after="20" w:before="0"/>
      </w:pPr>
      <w:r>
        <w:rPr>
          <w:rFonts w:ascii="Calibri" w:hAnsi="Calibri"/>
          <w:sz w:val="20"/>
        </w:rPr>
        <w:t>☐  Download offline maps for areas with poor cell coverage</w:t>
      </w:r>
    </w:p>
    <w:p>
      <w:pPr>
        <w:spacing w:after="20" w:before="0"/>
      </w:pPr>
      <w:r>
        <w:rPr>
          <w:rFonts w:ascii="Calibri" w:hAnsi="Calibri"/>
          <w:sz w:val="20"/>
        </w:rPr>
        <w:t>☐  Research altitude changes (mountain passes may require chains in winter)</w:t>
      </w:r>
    </w:p>
    <w:p>
      <w:pPr>
        <w:spacing w:after="20" w:before="0"/>
      </w:pPr>
      <w:r>
        <w:rPr>
          <w:rFonts w:ascii="Calibri" w:hAnsi="Calibri"/>
          <w:sz w:val="20"/>
        </w:rPr>
        <w:t>☐  Check if your route crosses time zones — adjust arrival estimates</w:t>
      </w:r>
    </w:p>
    <w:p>
      <w:pPr>
        <w:spacing w:after="20" w:before="0"/>
      </w:pPr>
      <w:r>
        <w:rPr>
          <w:rFonts w:ascii="Calibri" w:hAnsi="Calibri"/>
          <w:sz w:val="20"/>
        </w:rPr>
        <w:t>☐  Plan your driving segments (no more than 8-10 hours of driving per day)</w:t>
      </w:r>
    </w:p>
    <w:p>
      <w:pPr>
        <w:spacing w:after="20" w:before="0"/>
      </w:pPr>
      <w:r>
        <w:rPr>
          <w:rFonts w:ascii="Calibri" w:hAnsi="Calibri"/>
          <w:sz w:val="20"/>
        </w:rPr>
        <w:t>☐  Research parking at your destination and along the way</w:t>
      </w:r>
    </w:p>
    <w:p>
      <w:pPr>
        <w:spacing w:after="20" w:before="0"/>
      </w:pPr>
      <w:r>
        <w:rPr>
          <w:rFonts w:ascii="Calibri" w:hAnsi="Calibri"/>
          <w:sz w:val="20"/>
        </w:rPr>
        <w:t>☐  Check state-by-state speed limits (they vary significantly)</w:t>
      </w:r>
    </w:p>
    <w:p>
      <w:pPr>
        <w:spacing w:after="20" w:before="0"/>
      </w:pPr>
      <w:r>
        <w:rPr>
          <w:rFonts w:ascii="Calibri" w:hAnsi="Calibri"/>
          <w:sz w:val="20"/>
        </w:rPr>
        <w:t>☐  Research state-by-state hands-free phone laws</w:t>
      </w:r>
    </w:p>
    <w:p>
      <w:pPr>
        <w:pStyle w:val="Heading2"/>
      </w:pPr>
      <w:r>
        <w:t>ACCOMMODATION PLANNING</w:t>
      </w:r>
    </w:p>
    <w:p>
      <w:pPr>
        <w:spacing w:after="20" w:before="0"/>
      </w:pPr>
      <w:r>
        <w:rPr>
          <w:rFonts w:ascii="Calibri" w:hAnsi="Calibri"/>
          <w:sz w:val="20"/>
        </w:rPr>
        <w:t>☐  Book hotels/motels for each overnight stop (or keep it spontaneous with backup options)</w:t>
      </w:r>
    </w:p>
    <w:p>
      <w:pPr>
        <w:spacing w:after="20" w:before="0"/>
      </w:pPr>
      <w:r>
        <w:rPr>
          <w:rFonts w:ascii="Calibri" w:hAnsi="Calibri"/>
          <w:sz w:val="20"/>
        </w:rPr>
        <w:t>☐  Confirm pet-friendly accommodations if bringing pets</w:t>
      </w:r>
    </w:p>
    <w:p>
      <w:pPr>
        <w:spacing w:after="20" w:before="0"/>
      </w:pPr>
      <w:r>
        <w:rPr>
          <w:rFonts w:ascii="Calibri" w:hAnsi="Calibri"/>
          <w:sz w:val="20"/>
        </w:rPr>
        <w:t>☐  Check for free cancellation policies (plans change on road trips)</w:t>
      </w:r>
    </w:p>
    <w:p>
      <w:pPr>
        <w:spacing w:after="20" w:before="0"/>
      </w:pPr>
      <w:r>
        <w:rPr>
          <w:rFonts w:ascii="Calibri" w:hAnsi="Calibri"/>
          <w:sz w:val="20"/>
        </w:rPr>
        <w:t>☐  Look for hotels with free breakfast (saves money and time)</w:t>
      </w:r>
    </w:p>
    <w:p>
      <w:pPr>
        <w:spacing w:after="20" w:before="0"/>
      </w:pPr>
      <w:r>
        <w:rPr>
          <w:rFonts w:ascii="Calibri" w:hAnsi="Calibri"/>
          <w:sz w:val="20"/>
        </w:rPr>
        <w:t>☐  Confirm parking situation (free parking, overnight parking OK?)</w:t>
      </w:r>
    </w:p>
    <w:p>
      <w:pPr>
        <w:spacing w:after="20" w:before="0"/>
      </w:pPr>
      <w:r>
        <w:rPr>
          <w:rFonts w:ascii="Calibri" w:hAnsi="Calibri"/>
          <w:sz w:val="20"/>
        </w:rPr>
        <w:t>☐  Book campsites if camping (popular ones fill months ahead)</w:t>
      </w:r>
    </w:p>
    <w:p>
      <w:pPr>
        <w:spacing w:after="20" w:before="0"/>
      </w:pPr>
      <w:r>
        <w:rPr>
          <w:rFonts w:ascii="Calibri" w:hAnsi="Calibri"/>
          <w:sz w:val="20"/>
        </w:rPr>
        <w:t>☐  Download hotel loyalty apps for mobile check-in</w:t>
      </w:r>
    </w:p>
    <w:p>
      <w:pPr>
        <w:spacing w:after="20" w:before="0"/>
      </w:pPr>
      <w:r>
        <w:rPr>
          <w:rFonts w:ascii="Calibri" w:hAnsi="Calibri"/>
          <w:sz w:val="20"/>
        </w:rPr>
        <w:t>☐  Research truck stops for RV/long vehicle parking and amenities</w:t>
      </w:r>
    </w:p>
    <w:p>
      <w:pPr>
        <w:pStyle w:val="Heading2"/>
      </w:pPr>
      <w:r>
        <w:t>CAR ORGANIZATION &amp; COMFORT</w:t>
      </w:r>
    </w:p>
    <w:p>
      <w:pPr>
        <w:pStyle w:val="Heading3"/>
      </w:pPr>
      <w:r>
        <w:t>Organization</w:t>
      </w:r>
    </w:p>
    <w:p>
      <w:pPr>
        <w:spacing w:after="20" w:before="0"/>
      </w:pPr>
      <w:r>
        <w:rPr>
          <w:rFonts w:ascii="Calibri" w:hAnsi="Calibri"/>
          <w:sz w:val="20"/>
        </w:rPr>
        <w:t>☐  Phone mount (dashboard or vent — hands-free navigation is essential and legally required)</w:t>
      </w:r>
    </w:p>
    <w:p>
      <w:pPr>
        <w:spacing w:after="20" w:before="0"/>
      </w:pPr>
      <w:r>
        <w:rPr>
          <w:rFonts w:ascii="Calibri" w:hAnsi="Calibri"/>
          <w:sz w:val="20"/>
        </w:rPr>
        <w:t>☐  Center console organizer</w:t>
      </w:r>
    </w:p>
    <w:p>
      <w:pPr>
        <w:spacing w:after="20" w:before="0"/>
      </w:pPr>
      <w:r>
        <w:rPr>
          <w:rFonts w:ascii="Calibri" w:hAnsi="Calibri"/>
          <w:sz w:val="20"/>
        </w:rPr>
        <w:t>☐  Backseat organizer (for kids or easy access to essentials)</w:t>
      </w:r>
    </w:p>
    <w:p>
      <w:pPr>
        <w:spacing w:after="20" w:before="0"/>
      </w:pPr>
      <w:r>
        <w:rPr>
          <w:rFonts w:ascii="Calibri" w:hAnsi="Calibri"/>
          <w:sz w:val="20"/>
        </w:rPr>
        <w:t>☐  Trunk organizer or collapsible storage bins</w:t>
      </w:r>
    </w:p>
    <w:p>
      <w:pPr>
        <w:spacing w:after="20" w:before="0"/>
      </w:pPr>
      <w:r>
        <w:rPr>
          <w:rFonts w:ascii="Calibri" w:hAnsi="Calibri"/>
          <w:sz w:val="20"/>
        </w:rPr>
        <w:t>☐  Trash bag or portable car trash can</w:t>
      </w:r>
    </w:p>
    <w:p>
      <w:pPr>
        <w:spacing w:after="20" w:before="0"/>
      </w:pPr>
      <w:r>
        <w:rPr>
          <w:rFonts w:ascii="Calibri" w:hAnsi="Calibri"/>
          <w:sz w:val="20"/>
        </w:rPr>
        <w:t>☐  Cooler or insulated bag (for drinks and perishable snacks)</w:t>
      </w:r>
    </w:p>
    <w:p>
      <w:pPr>
        <w:spacing w:after="20" w:before="0"/>
      </w:pPr>
      <w:r>
        <w:rPr>
          <w:rFonts w:ascii="Calibri" w:hAnsi="Calibri"/>
          <w:sz w:val="20"/>
        </w:rPr>
        <w:t>☐  Reusable grocery bags (for shopping stops and organizing)</w:t>
      </w:r>
    </w:p>
    <w:p>
      <w:pPr>
        <w:spacing w:after="20" w:before="0"/>
      </w:pPr>
      <w:r>
        <w:rPr>
          <w:rFonts w:ascii="Calibri" w:hAnsi="Calibri"/>
          <w:sz w:val="20"/>
        </w:rPr>
        <w:t>☐  Bungee cords or cargo net (to secure items in the trunk)</w:t>
      </w:r>
    </w:p>
    <w:p>
      <w:pPr>
        <w:pStyle w:val="Heading3"/>
      </w:pPr>
      <w:r>
        <w:t>Driver Comfort</w:t>
      </w:r>
    </w:p>
    <w:p>
      <w:pPr>
        <w:spacing w:after="20" w:before="0"/>
      </w:pPr>
      <w:r>
        <w:rPr>
          <w:rFonts w:ascii="Calibri" w:hAnsi="Calibri"/>
          <w:sz w:val="20"/>
        </w:rPr>
        <w:t>☐  Adjust seat for long-distance comfort (lumbar support is key)</w:t>
      </w:r>
    </w:p>
    <w:p>
      <w:pPr>
        <w:spacing w:after="20" w:before="0"/>
      </w:pPr>
      <w:r>
        <w:rPr>
          <w:rFonts w:ascii="Calibri" w:hAnsi="Calibri"/>
          <w:sz w:val="20"/>
        </w:rPr>
        <w:t>☐  Lumbar support cushion or pillow (if your car lacks adjustable lumbar)</w:t>
      </w:r>
    </w:p>
    <w:p>
      <w:pPr>
        <w:spacing w:after="20" w:before="0"/>
      </w:pPr>
      <w:r>
        <w:rPr>
          <w:rFonts w:ascii="Calibri" w:hAnsi="Calibri"/>
          <w:sz w:val="20"/>
        </w:rPr>
        <w:t>☐  Seat cushion or pad (for long drives — memory foam helps)</w:t>
      </w:r>
    </w:p>
    <w:p>
      <w:pPr>
        <w:spacing w:after="20" w:before="0"/>
      </w:pPr>
      <w:r>
        <w:rPr>
          <w:rFonts w:ascii="Calibri" w:hAnsi="Calibri"/>
          <w:sz w:val="20"/>
        </w:rPr>
        <w:t>☐  Polarized sunglasses (essential for glare, especially driving west in evening)</w:t>
      </w:r>
    </w:p>
    <w:p>
      <w:pPr>
        <w:spacing w:after="20" w:before="0"/>
      </w:pPr>
      <w:r>
        <w:rPr>
          <w:rFonts w:ascii="Calibri" w:hAnsi="Calibri"/>
          <w:sz w:val="20"/>
        </w:rPr>
        <w:t>☐  Backup sunglasses</w:t>
      </w:r>
    </w:p>
    <w:p>
      <w:pPr>
        <w:spacing w:after="20" w:before="0"/>
      </w:pPr>
      <w:r>
        <w:rPr>
          <w:rFonts w:ascii="Calibri" w:hAnsi="Calibri"/>
          <w:sz w:val="20"/>
        </w:rPr>
        <w:t>☐  Comfortable driving shoes (not flip-flops — you need to brake quickly)</w:t>
      </w:r>
    </w:p>
    <w:p>
      <w:pPr>
        <w:spacing w:after="20" w:before="0"/>
      </w:pPr>
      <w:r>
        <w:rPr>
          <w:rFonts w:ascii="Calibri" w:hAnsi="Calibri"/>
          <w:sz w:val="20"/>
        </w:rPr>
        <w:t>☐  Tissues / napkins within reach</w:t>
      </w:r>
    </w:p>
    <w:p>
      <w:pPr>
        <w:spacing w:after="20" w:before="0"/>
      </w:pPr>
      <w:r>
        <w:rPr>
          <w:rFonts w:ascii="Calibri" w:hAnsi="Calibri"/>
          <w:sz w:val="20"/>
        </w:rPr>
        <w:t>☐  Lip balm</w:t>
      </w:r>
    </w:p>
    <w:p>
      <w:pPr>
        <w:spacing w:after="20" w:before="0"/>
      </w:pPr>
      <w:r>
        <w:rPr>
          <w:rFonts w:ascii="Calibri" w:hAnsi="Calibri"/>
          <w:sz w:val="20"/>
        </w:rPr>
        <w:t>☐  Water bottle within easy reach</w:t>
      </w:r>
    </w:p>
    <w:p>
      <w:pPr>
        <w:spacing w:after="20" w:before="0"/>
      </w:pPr>
      <w:r>
        <w:rPr>
          <w:rFonts w:ascii="Calibri" w:hAnsi="Calibri"/>
          <w:sz w:val="20"/>
        </w:rPr>
        <w:t>☐  Gum or mints</w:t>
      </w:r>
    </w:p>
    <w:p>
      <w:pPr>
        <w:pStyle w:val="Heading2"/>
      </w:pPr>
      <w:r>
        <w:t>ENTERTAINMENT</w:t>
      </w:r>
    </w:p>
    <w:p>
      <w:pPr>
        <w:spacing w:after="20" w:before="0"/>
      </w:pPr>
      <w:r>
        <w:rPr>
          <w:rFonts w:ascii="Calibri" w:hAnsi="Calibri"/>
          <w:sz w:val="20"/>
        </w:rPr>
        <w:t>☐  Create playlists before the trip (road trip anthems, chill driving, sing-along)</w:t>
      </w:r>
    </w:p>
    <w:p>
      <w:pPr>
        <w:spacing w:after="20" w:before="0"/>
      </w:pPr>
      <w:r>
        <w:rPr>
          <w:rFonts w:ascii="Calibri" w:hAnsi="Calibri"/>
          <w:sz w:val="20"/>
        </w:rPr>
        <w:t>☐  Download podcasts for offline listening (enough for the full drive time)</w:t>
      </w:r>
    </w:p>
    <w:p>
      <w:pPr>
        <w:spacing w:after="20" w:before="0"/>
      </w:pPr>
      <w:r>
        <w:rPr>
          <w:rFonts w:ascii="Calibri" w:hAnsi="Calibri"/>
          <w:sz w:val="20"/>
        </w:rPr>
        <w:t>☐  Download audiobooks (Audible, Libby — great for long stretches)</w:t>
      </w:r>
    </w:p>
    <w:p>
      <w:pPr>
        <w:spacing w:after="20" w:before="0"/>
      </w:pPr>
      <w:r>
        <w:rPr>
          <w:rFonts w:ascii="Calibri" w:hAnsi="Calibri"/>
          <w:sz w:val="20"/>
        </w:rPr>
        <w:t>☐  Prepare a road trip game list (20 Questions, License Plate Game, Would You Rather, Alphabet Game)</w:t>
      </w:r>
    </w:p>
    <w:p>
      <w:pPr>
        <w:spacing w:after="20" w:before="0"/>
      </w:pPr>
      <w:r>
        <w:rPr>
          <w:rFonts w:ascii="Calibri" w:hAnsi="Calibri"/>
          <w:sz w:val="20"/>
        </w:rPr>
        <w:t>☐  Car karaoke playlist (everyone picks 5 songs)</w:t>
      </w:r>
    </w:p>
    <w:p>
      <w:pPr>
        <w:spacing w:after="20" w:before="0"/>
      </w:pPr>
      <w:r>
        <w:rPr>
          <w:rFonts w:ascii="Calibri" w:hAnsi="Calibri"/>
          <w:sz w:val="20"/>
        </w:rPr>
        <w:t>☐  Bluetooth aux adapter (if car doesn't have Bluetooth)</w:t>
      </w:r>
    </w:p>
    <w:p>
      <w:pPr>
        <w:spacing w:after="20" w:before="0"/>
      </w:pPr>
      <w:r>
        <w:rPr>
          <w:rFonts w:ascii="Calibri" w:hAnsi="Calibri"/>
          <w:sz w:val="20"/>
        </w:rPr>
        <w:t>☐  USB drives loaded with music (backup for dead phones)</w:t>
      </w:r>
    </w:p>
    <w:p>
      <w:pPr>
        <w:spacing w:after="20" w:before="0"/>
      </w:pPr>
      <w:r>
        <w:rPr>
          <w:rFonts w:ascii="Calibri" w:hAnsi="Calibri"/>
          <w:sz w:val="20"/>
        </w:rPr>
        <w:t>☐  Books / magazines for passengers</w:t>
      </w:r>
    </w:p>
    <w:p>
      <w:pPr>
        <w:spacing w:after="20" w:before="0"/>
      </w:pPr>
      <w:r>
        <w:rPr>
          <w:rFonts w:ascii="Calibri" w:hAnsi="Calibri"/>
          <w:sz w:val="20"/>
        </w:rPr>
        <w:t>☐  Downloaded movies/shows on tablet for kids</w:t>
      </w:r>
    </w:p>
    <w:p>
      <w:pPr>
        <w:spacing w:after="20" w:before="0"/>
      </w:pPr>
      <w:r>
        <w:rPr>
          <w:rFonts w:ascii="Calibri" w:hAnsi="Calibri"/>
          <w:sz w:val="20"/>
        </w:rPr>
        <w:t>☐  Kids headphones (volume-limited for safety)</w:t>
      </w:r>
    </w:p>
    <w:p>
      <w:pPr>
        <w:spacing w:after="20" w:before="0"/>
      </w:pPr>
      <w:r>
        <w:rPr>
          <w:rFonts w:ascii="Calibri" w:hAnsi="Calibri"/>
          <w:sz w:val="20"/>
        </w:rPr>
        <w:t>☐  Travel games (magnetic chess, card games, Mad Libs)</w:t>
      </w:r>
    </w:p>
    <w:p>
      <w:pPr>
        <w:spacing w:after="20" w:before="0"/>
      </w:pPr>
      <w:r>
        <w:rPr>
          <w:rFonts w:ascii="Calibri" w:hAnsi="Calibri"/>
          <w:sz w:val="20"/>
        </w:rPr>
        <w:t>☐  Coloring books and crayons (for kids — no markers near car seats!)</w:t>
      </w:r>
    </w:p>
    <w:p>
      <w:pPr>
        <w:spacing w:after="20" w:before="0"/>
      </w:pPr>
      <w:r>
        <w:rPr>
          <w:rFonts w:ascii="Calibri" w:hAnsi="Calibri"/>
          <w:sz w:val="20"/>
        </w:rPr>
        <w:t>☐  Portable gaming device (Nintendo Switch, etc.)</w:t>
      </w:r>
    </w:p>
    <w:p>
      <w:pPr>
        <w:pStyle w:val="Heading2"/>
      </w:pPr>
      <w:r>
        <w:t>SNACKS &amp; DRINKS</w:t>
      </w:r>
    </w:p>
    <w:p>
      <w:pPr>
        <w:pStyle w:val="Heading3"/>
      </w:pPr>
      <w:r>
        <w:t>Healthy, Low-Mess Options</w:t>
      </w:r>
    </w:p>
    <w:p>
      <w:pPr>
        <w:spacing w:after="20" w:before="0"/>
      </w:pPr>
      <w:r>
        <w:rPr>
          <w:rFonts w:ascii="Calibri" w:hAnsi="Calibri"/>
          <w:sz w:val="20"/>
        </w:rPr>
        <w:t>☐  Trail mix and mixed nuts</w:t>
      </w:r>
    </w:p>
    <w:p>
      <w:pPr>
        <w:spacing w:after="20" w:before="0"/>
      </w:pPr>
      <w:r>
        <w:rPr>
          <w:rFonts w:ascii="Calibri" w:hAnsi="Calibri"/>
          <w:sz w:val="20"/>
        </w:rPr>
        <w:t>☐  Granola bars / protein bars</w:t>
      </w:r>
    </w:p>
    <w:p>
      <w:pPr>
        <w:spacing w:after="20" w:before="0"/>
      </w:pPr>
      <w:r>
        <w:rPr>
          <w:rFonts w:ascii="Calibri" w:hAnsi="Calibri"/>
          <w:sz w:val="20"/>
        </w:rPr>
        <w:t>☐  Fresh fruit (apples, grapes, bananas, clementines)</w:t>
      </w:r>
    </w:p>
    <w:p>
      <w:pPr>
        <w:spacing w:after="20" w:before="0"/>
      </w:pPr>
      <w:r>
        <w:rPr>
          <w:rFonts w:ascii="Calibri" w:hAnsi="Calibri"/>
          <w:sz w:val="20"/>
        </w:rPr>
        <w:t>☐  Cut vegetables (carrots, celery, cherry tomatoes) + hummus cups</w:t>
      </w:r>
    </w:p>
    <w:p>
      <w:pPr>
        <w:spacing w:after="20" w:before="0"/>
      </w:pPr>
      <w:r>
        <w:rPr>
          <w:rFonts w:ascii="Calibri" w:hAnsi="Calibri"/>
          <w:sz w:val="20"/>
        </w:rPr>
        <w:t>☐  String cheese or cheese cubes</w:t>
      </w:r>
    </w:p>
    <w:p>
      <w:pPr>
        <w:spacing w:after="20" w:before="0"/>
      </w:pPr>
      <w:r>
        <w:rPr>
          <w:rFonts w:ascii="Calibri" w:hAnsi="Calibri"/>
          <w:sz w:val="20"/>
        </w:rPr>
        <w:t>☐  Beef or turkey jerky</w:t>
      </w:r>
    </w:p>
    <w:p>
      <w:pPr>
        <w:spacing w:after="20" w:before="0"/>
      </w:pPr>
      <w:r>
        <w:rPr>
          <w:rFonts w:ascii="Calibri" w:hAnsi="Calibri"/>
          <w:sz w:val="20"/>
        </w:rPr>
        <w:t>☐  Pretzels or crackers</w:t>
      </w:r>
    </w:p>
    <w:p>
      <w:pPr>
        <w:spacing w:after="20" w:before="0"/>
      </w:pPr>
      <w:r>
        <w:rPr>
          <w:rFonts w:ascii="Calibri" w:hAnsi="Calibri"/>
          <w:sz w:val="20"/>
        </w:rPr>
        <w:t>☐  Peanut butter or almond butter packets</w:t>
      </w:r>
    </w:p>
    <w:p>
      <w:pPr>
        <w:spacing w:after="20" w:before="0"/>
      </w:pPr>
      <w:r>
        <w:rPr>
          <w:rFonts w:ascii="Calibri" w:hAnsi="Calibri"/>
          <w:sz w:val="20"/>
        </w:rPr>
        <w:t>☐  Dried fruit (mango, cranberries, apricots)</w:t>
      </w:r>
    </w:p>
    <w:p>
      <w:pPr>
        <w:spacing w:after="20" w:before="0"/>
      </w:pPr>
      <w:r>
        <w:rPr>
          <w:rFonts w:ascii="Calibri" w:hAnsi="Calibri"/>
          <w:sz w:val="20"/>
        </w:rPr>
        <w:t>☐  Sandwiches or wraps (pre-made for the first day)</w:t>
      </w:r>
    </w:p>
    <w:p>
      <w:pPr>
        <w:spacing w:after="20" w:before="0"/>
      </w:pPr>
      <w:r>
        <w:rPr>
          <w:rFonts w:ascii="Calibri" w:hAnsi="Calibri"/>
          <w:sz w:val="20"/>
        </w:rPr>
        <w:t>☐  Yogurt pouches or cups (keep in cooler)</w:t>
      </w:r>
    </w:p>
    <w:p>
      <w:pPr>
        <w:pStyle w:val="Heading3"/>
      </w:pPr>
      <w:r>
        <w:t>Drinks</w:t>
      </w:r>
    </w:p>
    <w:p>
      <w:pPr>
        <w:spacing w:after="20" w:before="0"/>
      </w:pPr>
      <w:r>
        <w:rPr>
          <w:rFonts w:ascii="Calibri" w:hAnsi="Calibri"/>
          <w:sz w:val="20"/>
        </w:rPr>
        <w:t>☐  Refillable water bottles for everyone</w:t>
      </w:r>
    </w:p>
    <w:p>
      <w:pPr>
        <w:spacing w:after="20" w:before="0"/>
      </w:pPr>
      <w:r>
        <w:rPr>
          <w:rFonts w:ascii="Calibri" w:hAnsi="Calibri"/>
          <w:sz w:val="20"/>
        </w:rPr>
        <w:t>☐  Coffee thermos / travel mugs</w:t>
      </w:r>
    </w:p>
    <w:p>
      <w:pPr>
        <w:spacing w:after="20" w:before="0"/>
      </w:pPr>
      <w:r>
        <w:rPr>
          <w:rFonts w:ascii="Calibri" w:hAnsi="Calibri"/>
          <w:sz w:val="20"/>
        </w:rPr>
        <w:t>☐  Juice boxes (for kids)</w:t>
      </w:r>
    </w:p>
    <w:p>
      <w:pPr>
        <w:spacing w:after="20" w:before="0"/>
      </w:pPr>
      <w:r>
        <w:rPr>
          <w:rFonts w:ascii="Calibri" w:hAnsi="Calibri"/>
          <w:sz w:val="20"/>
        </w:rPr>
        <w:t>☐  Electrolyte packets (Liquid IV, Nuun — driving dehydrates you)</w:t>
      </w:r>
    </w:p>
    <w:p>
      <w:pPr>
        <w:spacing w:after="20" w:before="0"/>
      </w:pPr>
      <w:r>
        <w:rPr>
          <w:rFonts w:ascii="Calibri" w:hAnsi="Calibri"/>
          <w:sz w:val="20"/>
        </w:rPr>
        <w:t>☐  Cooler with ice packs</w:t>
      </w:r>
    </w:p>
    <w:p>
      <w:pPr>
        <w:pStyle w:val="Heading2"/>
      </w:pPr>
      <w:r>
        <w:t>NAVIGATION &amp; COMMUNICATION</w:t>
      </w:r>
    </w:p>
    <w:p>
      <w:pPr>
        <w:spacing w:after="20" w:before="0"/>
      </w:pPr>
      <w:r>
        <w:rPr>
          <w:rFonts w:ascii="Calibri" w:hAnsi="Calibri"/>
          <w:sz w:val="20"/>
        </w:rPr>
        <w:t>☐  Phone mount (dashboard or windshield — essential for safe navigation)</w:t>
      </w:r>
    </w:p>
    <w:p>
      <w:pPr>
        <w:spacing w:after="20" w:before="0"/>
      </w:pPr>
      <w:r>
        <w:rPr>
          <w:rFonts w:ascii="Calibri" w:hAnsi="Calibri"/>
          <w:sz w:val="20"/>
        </w:rPr>
        <w:t>☐  Car charger — USB-C and Lightning compatible</w:t>
      </w:r>
    </w:p>
    <w:p>
      <w:pPr>
        <w:spacing w:after="20" w:before="0"/>
      </w:pPr>
      <w:r>
        <w:rPr>
          <w:rFonts w:ascii="Calibri" w:hAnsi="Calibri"/>
          <w:sz w:val="20"/>
        </w:rPr>
        <w:t>☐  Download offline maps in Google Maps for your entire route</w:t>
      </w:r>
    </w:p>
    <w:p>
      <w:pPr>
        <w:spacing w:after="20" w:before="0"/>
      </w:pPr>
      <w:r>
        <w:rPr>
          <w:rFonts w:ascii="Calibri" w:hAnsi="Calibri"/>
          <w:sz w:val="20"/>
        </w:rPr>
        <w:t>☐  Download offline maps in a backup app (Maps.me, HERE WeGo)</w:t>
      </w:r>
    </w:p>
    <w:p>
      <w:pPr>
        <w:spacing w:after="20" w:before="0"/>
      </w:pPr>
      <w:r>
        <w:rPr>
          <w:rFonts w:ascii="Calibri" w:hAnsi="Calibri"/>
          <w:sz w:val="20"/>
        </w:rPr>
        <w:t>☐  Paper road atlas or state maps (for areas with zero cell service)</w:t>
      </w:r>
    </w:p>
    <w:p>
      <w:pPr>
        <w:spacing w:after="20" w:before="0"/>
      </w:pPr>
      <w:r>
        <w:rPr>
          <w:rFonts w:ascii="Calibri" w:hAnsi="Calibri"/>
          <w:sz w:val="20"/>
        </w:rPr>
        <w:t>☐  Portable WiFi hotspot (if multiple people need internet)</w:t>
      </w:r>
    </w:p>
    <w:p>
      <w:pPr>
        <w:spacing w:after="20" w:before="0"/>
      </w:pPr>
      <w:r>
        <w:rPr>
          <w:rFonts w:ascii="Calibri" w:hAnsi="Calibri"/>
          <w:sz w:val="20"/>
        </w:rPr>
        <w:t>☐  CB radio or walkie-talkies (for caravanning with multiple cars)</w:t>
      </w:r>
    </w:p>
    <w:p>
      <w:pPr>
        <w:spacing w:after="20" w:before="0"/>
      </w:pPr>
      <w:r>
        <w:rPr>
          <w:rFonts w:ascii="Calibri" w:hAnsi="Calibri"/>
          <w:sz w:val="20"/>
        </w:rPr>
        <w:t>☐  Share your route and ETA with family/friends via Google Maps or Find My</w:t>
      </w:r>
    </w:p>
    <w:p>
      <w:pPr>
        <w:pStyle w:val="Heading2"/>
      </w:pPr>
      <w:r>
        <w:t>SAFETY &amp; PREPAREDNESS</w:t>
      </w:r>
    </w:p>
    <w:p>
      <w:pPr>
        <w:spacing w:after="20" w:before="0"/>
      </w:pPr>
      <w:r>
        <w:rPr>
          <w:rFonts w:ascii="Calibri" w:hAnsi="Calibri"/>
          <w:sz w:val="20"/>
        </w:rPr>
        <w:t>☐  Share your route and check-in schedule with someone at home</w:t>
      </w:r>
    </w:p>
    <w:p>
      <w:pPr>
        <w:spacing w:after="20" w:before="0"/>
      </w:pPr>
      <w:r>
        <w:rPr>
          <w:rFonts w:ascii="Calibri" w:hAnsi="Calibri"/>
          <w:sz w:val="20"/>
        </w:rPr>
        <w:t>☐  Save emergency contacts as ICE (In Case of Emergency) in your phone</w:t>
      </w:r>
    </w:p>
    <w:p>
      <w:pPr>
        <w:spacing w:after="20" w:before="0"/>
      </w:pPr>
      <w:r>
        <w:rPr>
          <w:rFonts w:ascii="Calibri" w:hAnsi="Calibri"/>
          <w:sz w:val="20"/>
        </w:rPr>
        <w:t>☐  Print or save your auto insurance card (physical + digital)</w:t>
      </w:r>
    </w:p>
    <w:p>
      <w:pPr>
        <w:spacing w:after="20" w:before="0"/>
      </w:pPr>
      <w:r>
        <w:rPr>
          <w:rFonts w:ascii="Calibri" w:hAnsi="Calibri"/>
          <w:sz w:val="20"/>
        </w:rPr>
        <w:t>☐  Print or save your vehicle registration</w:t>
      </w:r>
    </w:p>
    <w:p>
      <w:pPr>
        <w:spacing w:after="20" w:before="0"/>
      </w:pPr>
      <w:r>
        <w:rPr>
          <w:rFonts w:ascii="Calibri" w:hAnsi="Calibri"/>
          <w:sz w:val="20"/>
        </w:rPr>
        <w:t>☐  Check that your AAA or roadside assistance membership is current</w:t>
      </w:r>
    </w:p>
    <w:p>
      <w:pPr>
        <w:spacing w:after="20" w:before="0"/>
      </w:pPr>
      <w:r>
        <w:rPr>
          <w:rFonts w:ascii="Calibri" w:hAnsi="Calibri"/>
          <w:sz w:val="20"/>
        </w:rPr>
        <w:t>☐  Research hospitals and urgent care along your route</w:t>
      </w:r>
    </w:p>
    <w:p>
      <w:pPr>
        <w:spacing w:after="20" w:before="0"/>
      </w:pPr>
      <w:r>
        <w:rPr>
          <w:rFonts w:ascii="Calibri" w:hAnsi="Calibri"/>
          <w:sz w:val="20"/>
        </w:rPr>
        <w:t>☐  Carry a physical driver's license (not just phone copy)</w:t>
      </w:r>
    </w:p>
    <w:p>
      <w:pPr>
        <w:spacing w:after="20" w:before="0"/>
      </w:pPr>
      <w:r>
        <w:rPr>
          <w:rFonts w:ascii="Calibri" w:hAnsi="Calibri"/>
          <w:sz w:val="20"/>
        </w:rPr>
        <w:t>☐  Ensure all passengers wear seatbelts — check child seat installation</w:t>
      </w:r>
    </w:p>
    <w:p>
      <w:pPr>
        <w:spacing w:after="20" w:before="0"/>
      </w:pPr>
      <w:r>
        <w:rPr>
          <w:rFonts w:ascii="Calibri" w:hAnsi="Calibri"/>
          <w:sz w:val="20"/>
        </w:rPr>
        <w:t>☐  Follow the 2-hour rule: stop for at least 15 minutes every 2 hours</w:t>
      </w:r>
    </w:p>
    <w:p>
      <w:pPr>
        <w:spacing w:after="20" w:before="0"/>
      </w:pPr>
      <w:r>
        <w:rPr>
          <w:rFonts w:ascii="Calibri" w:hAnsi="Calibri"/>
          <w:sz w:val="20"/>
        </w:rPr>
        <w:t>☐  Know the signs of drowsy driving — pull over if eyelids get heavy</w:t>
      </w:r>
    </w:p>
    <w:p>
      <w:pPr>
        <w:spacing w:after="20" w:before="0"/>
      </w:pPr>
      <w:r>
        <w:rPr>
          <w:rFonts w:ascii="Calibri" w:hAnsi="Calibri"/>
          <w:sz w:val="20"/>
        </w:rPr>
        <w:t>☐  No driving under the influence — zero tolerance</w:t>
      </w:r>
    </w:p>
    <w:p>
      <w:pPr>
        <w:spacing w:after="20" w:before="0"/>
      </w:pPr>
      <w:r>
        <w:rPr>
          <w:rFonts w:ascii="Calibri" w:hAnsi="Calibri"/>
          <w:sz w:val="20"/>
        </w:rPr>
        <w:t>☐  Designate a co-pilot for navigation so the driver can focus on the road</w:t>
      </w:r>
    </w:p>
    <w:p>
      <w:pPr>
        <w:spacing w:after="20" w:before="0"/>
      </w:pPr>
      <w:r>
        <w:rPr>
          <w:rFonts w:ascii="Calibri" w:hAnsi="Calibri"/>
          <w:sz w:val="20"/>
        </w:rPr>
        <w:t>☐  Lock car doors while driving and at every stop</w:t>
      </w:r>
    </w:p>
    <w:p>
      <w:pPr>
        <w:spacing w:after="20" w:before="0"/>
      </w:pPr>
      <w:r>
        <w:rPr>
          <w:rFonts w:ascii="Calibri" w:hAnsi="Calibri"/>
          <w:sz w:val="20"/>
        </w:rPr>
        <w:t>☐  Park in well-lit areas at night</w:t>
      </w:r>
    </w:p>
    <w:p>
      <w:pPr>
        <w:spacing w:after="20" w:before="0"/>
      </w:pPr>
      <w:r>
        <w:rPr>
          <w:rFonts w:ascii="Calibri" w:hAnsi="Calibri"/>
          <w:sz w:val="20"/>
        </w:rPr>
        <w:t>☐  Don't leave valuables visible in the car when parked</w:t>
      </w:r>
    </w:p>
    <w:p>
      <w:pPr>
        <w:pStyle w:val="Heading2"/>
      </w:pPr>
      <w:r>
        <w:t>BUDGET TRACKER</w:t>
      </w:r>
    </w:p>
    <w:p>
      <w:r>
        <w:rPr>
          <w:i/>
          <w:color w:val="666666"/>
          <w:sz w:val="18"/>
        </w:rPr>
        <w:t>💡 Gas estimate formula: (total miles ÷ your car's MPG) × current gas price per gallon = total fuel cost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324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Estimated Cost</w:t>
            </w:r>
          </w:p>
        </w:tc>
        <w:tc>
          <w:tcPr>
            <w:tcW w:type="dxa" w:w="3324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Actual Cost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Gas / Fuel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Tolls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Hotels / Camping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Food &amp; Drinks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Activities &amp; Attractions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Parking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Shopping / Souvenirs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Emergency Fund (10-15%)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TOTAL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$_______</w:t>
            </w:r>
          </w:p>
        </w:tc>
      </w:tr>
    </w:tbl>
    <w:p/>
    <w:p>
      <w:pPr>
        <w:pStyle w:val="Heading2"/>
      </w:pPr>
      <w:r>
        <w:t>WEATHER &amp; SEASONAL PREP</w:t>
      </w:r>
    </w:p>
    <w:p>
      <w:pPr>
        <w:pStyle w:val="Heading3"/>
      </w:pPr>
      <w:r>
        <w:t>Summer / Hot Weather</w:t>
      </w:r>
    </w:p>
    <w:p>
      <w:pPr>
        <w:spacing w:after="20" w:before="0"/>
      </w:pPr>
      <w:r>
        <w:rPr>
          <w:rFonts w:ascii="Calibri" w:hAnsi="Calibri"/>
          <w:sz w:val="20"/>
        </w:rPr>
        <w:t>☐  Sunshade for windshield (protects dashboard and keeps car cooler)</w:t>
      </w:r>
    </w:p>
    <w:p>
      <w:pPr>
        <w:spacing w:after="20" w:before="0"/>
      </w:pPr>
      <w:r>
        <w:rPr>
          <w:rFonts w:ascii="Calibri" w:hAnsi="Calibri"/>
          <w:sz w:val="20"/>
        </w:rPr>
        <w:t>☐  Extra water (at least 1 gallon per person in desert areas)</w:t>
      </w:r>
    </w:p>
    <w:p>
      <w:pPr>
        <w:spacing w:after="20" w:before="0"/>
      </w:pPr>
      <w:r>
        <w:rPr>
          <w:rFonts w:ascii="Calibri" w:hAnsi="Calibri"/>
          <w:sz w:val="20"/>
        </w:rPr>
        <w:t>☐  Coolant check — overheating is a top summer breakdown cause</w:t>
      </w:r>
    </w:p>
    <w:p>
      <w:pPr>
        <w:spacing w:after="20" w:before="0"/>
      </w:pPr>
      <w:r>
        <w:rPr>
          <w:rFonts w:ascii="Calibri" w:hAnsi="Calibri"/>
          <w:sz w:val="20"/>
        </w:rPr>
        <w:t>☐  Sunscreen in the car (reapply even through windows on long drives)</w:t>
      </w:r>
    </w:p>
    <w:p>
      <w:pPr>
        <w:spacing w:after="20" w:before="0"/>
      </w:pPr>
      <w:r>
        <w:rPr>
          <w:rFonts w:ascii="Calibri" w:hAnsi="Calibri"/>
          <w:sz w:val="20"/>
        </w:rPr>
        <w:t>☐  Keep gas tank above half (fuel evaporates faster in heat)</w:t>
      </w:r>
    </w:p>
    <w:p>
      <w:pPr>
        <w:pStyle w:val="Heading3"/>
      </w:pPr>
      <w:r>
        <w:t>Winter / Cold Weather</w:t>
      </w:r>
    </w:p>
    <w:p>
      <w:pPr>
        <w:spacing w:after="20" w:before="0"/>
      </w:pPr>
      <w:r>
        <w:rPr>
          <w:rFonts w:ascii="Calibri" w:hAnsi="Calibri"/>
          <w:sz w:val="20"/>
        </w:rPr>
        <w:t>☐  Winter tires or all-season tires with good tread</w:t>
      </w:r>
    </w:p>
    <w:p>
      <w:pPr>
        <w:spacing w:after="20" w:before="0"/>
      </w:pPr>
      <w:r>
        <w:rPr>
          <w:rFonts w:ascii="Calibri" w:hAnsi="Calibri"/>
          <w:sz w:val="20"/>
        </w:rPr>
        <w:t>☐  Tire chains (required in some mountain passes — know how to install them)</w:t>
      </w:r>
    </w:p>
    <w:p>
      <w:pPr>
        <w:spacing w:after="20" w:before="0"/>
      </w:pPr>
      <w:r>
        <w:rPr>
          <w:rFonts w:ascii="Calibri" w:hAnsi="Calibri"/>
          <w:sz w:val="20"/>
        </w:rPr>
        <w:t>☐  Ice scraper and snow brush</w:t>
      </w:r>
    </w:p>
    <w:p>
      <w:pPr>
        <w:spacing w:after="20" w:before="0"/>
      </w:pPr>
      <w:r>
        <w:rPr>
          <w:rFonts w:ascii="Calibri" w:hAnsi="Calibri"/>
          <w:sz w:val="20"/>
        </w:rPr>
        <w:t>☐  Bag of sand or kitty litter (for traction on ice)</w:t>
      </w:r>
    </w:p>
    <w:p>
      <w:pPr>
        <w:spacing w:after="20" w:before="0"/>
      </w:pPr>
      <w:r>
        <w:rPr>
          <w:rFonts w:ascii="Calibri" w:hAnsi="Calibri"/>
          <w:sz w:val="20"/>
        </w:rPr>
        <w:t>☐  Extra warm blankets (one per person)</w:t>
      </w:r>
    </w:p>
    <w:p>
      <w:pPr>
        <w:spacing w:after="20" w:before="0"/>
      </w:pPr>
      <w:r>
        <w:rPr>
          <w:rFonts w:ascii="Calibri" w:hAnsi="Calibri"/>
          <w:sz w:val="20"/>
        </w:rPr>
        <w:t>☐  Extra warm clothing in the car (hat, gloves, scarf)</w:t>
      </w:r>
    </w:p>
    <w:p>
      <w:pPr>
        <w:spacing w:after="20" w:before="0"/>
      </w:pPr>
      <w:r>
        <w:rPr>
          <w:rFonts w:ascii="Calibri" w:hAnsi="Calibri"/>
          <w:sz w:val="20"/>
        </w:rPr>
        <w:t>☐  Hand and toe warmers</w:t>
      </w:r>
    </w:p>
    <w:p>
      <w:pPr>
        <w:spacing w:after="20" w:before="0"/>
      </w:pPr>
      <w:r>
        <w:rPr>
          <w:rFonts w:ascii="Calibri" w:hAnsi="Calibri"/>
          <w:sz w:val="20"/>
        </w:rPr>
        <w:t>☐  Full tank before entering remote/mountain areas</w:t>
      </w:r>
    </w:p>
    <w:p>
      <w:pPr>
        <w:spacing w:after="20" w:before="0"/>
      </w:pPr>
      <w:r>
        <w:rPr>
          <w:rFonts w:ascii="Calibri" w:hAnsi="Calibri"/>
          <w:sz w:val="20"/>
        </w:rPr>
        <w:t>☐  Check weather and road conditions before mountain passes</w:t>
      </w:r>
    </w:p>
    <w:p>
      <w:pPr>
        <w:pStyle w:val="Heading2"/>
      </w:pPr>
      <w:r>
        <w:t>PET ROAD TRIP ADDITIONS</w:t>
      </w:r>
    </w:p>
    <w:p>
      <w:pPr>
        <w:spacing w:after="20" w:before="0"/>
      </w:pPr>
      <w:r>
        <w:rPr>
          <w:rFonts w:ascii="Calibri" w:hAnsi="Calibri"/>
          <w:sz w:val="20"/>
        </w:rPr>
        <w:t>☐  Pet carrier or travel crate (secured in car)</w:t>
      </w:r>
    </w:p>
    <w:p>
      <w:pPr>
        <w:spacing w:after="20" w:before="0"/>
      </w:pPr>
      <w:r>
        <w:rPr>
          <w:rFonts w:ascii="Calibri" w:hAnsi="Calibri"/>
          <w:sz w:val="20"/>
        </w:rPr>
        <w:t>☐  Pet seatbelt or harness (for safety — loose pets are dangerous in crashes)</w:t>
      </w:r>
    </w:p>
    <w:p>
      <w:pPr>
        <w:spacing w:after="20" w:before="0"/>
      </w:pPr>
      <w:r>
        <w:rPr>
          <w:rFonts w:ascii="Calibri" w:hAnsi="Calibri"/>
          <w:sz w:val="20"/>
        </w:rPr>
        <w:t>☐  Food and portable food/water bowls</w:t>
      </w:r>
    </w:p>
    <w:p>
      <w:pPr>
        <w:spacing w:after="20" w:before="0"/>
      </w:pPr>
      <w:r>
        <w:rPr>
          <w:rFonts w:ascii="Calibri" w:hAnsi="Calibri"/>
          <w:sz w:val="20"/>
        </w:rPr>
        <w:t>☐  Bottled water (some dogs react to unfamiliar water)</w:t>
      </w:r>
    </w:p>
    <w:p>
      <w:pPr>
        <w:spacing w:after="20" w:before="0"/>
      </w:pPr>
      <w:r>
        <w:rPr>
          <w:rFonts w:ascii="Calibri" w:hAnsi="Calibri"/>
          <w:sz w:val="20"/>
        </w:rPr>
        <w:t>☐  Poop bags — lots of them</w:t>
      </w:r>
    </w:p>
    <w:p>
      <w:pPr>
        <w:spacing w:after="20" w:before="0"/>
      </w:pPr>
      <w:r>
        <w:rPr>
          <w:rFonts w:ascii="Calibri" w:hAnsi="Calibri"/>
          <w:sz w:val="20"/>
        </w:rPr>
        <w:t>☐  Leash and collar with ID tags (current phone number)</w:t>
      </w:r>
    </w:p>
    <w:p>
      <w:pPr>
        <w:spacing w:after="20" w:before="0"/>
      </w:pPr>
      <w:r>
        <w:rPr>
          <w:rFonts w:ascii="Calibri" w:hAnsi="Calibri"/>
          <w:sz w:val="20"/>
        </w:rPr>
        <w:t>☐  Pet's medications</w:t>
      </w:r>
    </w:p>
    <w:p>
      <w:pPr>
        <w:spacing w:after="20" w:before="0"/>
      </w:pPr>
      <w:r>
        <w:rPr>
          <w:rFonts w:ascii="Calibri" w:hAnsi="Calibri"/>
          <w:sz w:val="20"/>
        </w:rPr>
        <w:t>☐  Vaccination records (some hotels/campgrounds require proof)</w:t>
      </w:r>
    </w:p>
    <w:p>
      <w:pPr>
        <w:spacing w:after="20" w:before="0"/>
      </w:pPr>
      <w:r>
        <w:rPr>
          <w:rFonts w:ascii="Calibri" w:hAnsi="Calibri"/>
          <w:sz w:val="20"/>
        </w:rPr>
        <w:t>☐  Favorite toy, blanket, or bed (comfort from home)</w:t>
      </w:r>
    </w:p>
    <w:p>
      <w:pPr>
        <w:spacing w:after="20" w:before="0"/>
      </w:pPr>
      <w:r>
        <w:rPr>
          <w:rFonts w:ascii="Calibri" w:hAnsi="Calibri"/>
          <w:sz w:val="20"/>
        </w:rPr>
        <w:t>☐  Pet-safe seat cover or towel for car seats</w:t>
      </w:r>
    </w:p>
    <w:p>
      <w:pPr>
        <w:spacing w:after="20" w:before="0"/>
      </w:pPr>
      <w:r>
        <w:rPr>
          <w:rFonts w:ascii="Calibri" w:hAnsi="Calibri"/>
          <w:sz w:val="20"/>
        </w:rPr>
        <w:t>☐  Lint roller (for pet hair cleanup)</w:t>
      </w:r>
    </w:p>
    <w:p>
      <w:pPr>
        <w:spacing w:after="20" w:before="0"/>
      </w:pPr>
      <w:r>
        <w:rPr>
          <w:rFonts w:ascii="Calibri" w:hAnsi="Calibri"/>
          <w:sz w:val="20"/>
        </w:rPr>
        <w:t>☐  Paper towels and stain remover (accidents happen)</w:t>
      </w:r>
    </w:p>
    <w:p>
      <w:pPr>
        <w:spacing w:after="20" w:before="0"/>
      </w:pPr>
      <w:r>
        <w:rPr>
          <w:rFonts w:ascii="Calibri" w:hAnsi="Calibri"/>
          <w:sz w:val="20"/>
        </w:rPr>
        <w:t>☐  Research pet-friendly hotels, restaurants, and rest areas along route</w:t>
      </w:r>
    </w:p>
    <w:p>
      <w:pPr>
        <w:spacing w:after="20" w:before="0"/>
      </w:pPr>
      <w:r>
        <w:rPr>
          <w:rFonts w:ascii="Calibri" w:hAnsi="Calibri"/>
          <w:sz w:val="20"/>
        </w:rPr>
        <w:t>☐  Never leave your pet in a parked car — temperatures rise dangerously fast</w:t>
      </w:r>
    </w:p>
    <w:p>
      <w:pPr>
        <w:pStyle w:val="Heading2"/>
      </w:pPr>
      <w:r>
        <w:t>FAMILY / KIDS ROAD TRIP ADDITIONS</w:t>
      </w:r>
    </w:p>
    <w:p>
      <w:pPr>
        <w:spacing w:after="20" w:before="0"/>
      </w:pPr>
      <w:r>
        <w:rPr>
          <w:rFonts w:ascii="Calibri" w:hAnsi="Calibri"/>
          <w:sz w:val="20"/>
        </w:rPr>
        <w:t>☐  Properly installed car seats (check local fire station for free inspection)</w:t>
      </w:r>
    </w:p>
    <w:p>
      <w:pPr>
        <w:spacing w:after="20" w:before="0"/>
      </w:pPr>
      <w:r>
        <w:rPr>
          <w:rFonts w:ascii="Calibri" w:hAnsi="Calibri"/>
          <w:sz w:val="20"/>
        </w:rPr>
        <w:t>☐  Window sun shades for rear seats</w:t>
      </w:r>
    </w:p>
    <w:p>
      <w:pPr>
        <w:spacing w:after="20" w:before="0"/>
      </w:pPr>
      <w:r>
        <w:rPr>
          <w:rFonts w:ascii="Calibri" w:hAnsi="Calibri"/>
          <w:sz w:val="20"/>
        </w:rPr>
        <w:t>☐  Spill-proof cups and snack containers</w:t>
      </w:r>
    </w:p>
    <w:p>
      <w:pPr>
        <w:spacing w:after="20" w:before="0"/>
      </w:pPr>
      <w:r>
        <w:rPr>
          <w:rFonts w:ascii="Calibri" w:hAnsi="Calibri"/>
          <w:sz w:val="20"/>
        </w:rPr>
        <w:t>☐  Wet wipes / cleaning wipes (always within reach)</w:t>
      </w:r>
    </w:p>
    <w:p>
      <w:pPr>
        <w:spacing w:after="20" w:before="0"/>
      </w:pPr>
      <w:r>
        <w:rPr>
          <w:rFonts w:ascii="Calibri" w:hAnsi="Calibri"/>
          <w:sz w:val="20"/>
        </w:rPr>
        <w:t>☐  Change of clothes for each child (easily accessible, not in trunk)</w:t>
      </w:r>
    </w:p>
    <w:p>
      <w:pPr>
        <w:spacing w:after="20" w:before="0"/>
      </w:pPr>
      <w:r>
        <w:rPr>
          <w:rFonts w:ascii="Calibri" w:hAnsi="Calibri"/>
          <w:sz w:val="20"/>
        </w:rPr>
        <w:t>☐  Diapers, wipes, and changing supplies (if applicable)</w:t>
      </w:r>
    </w:p>
    <w:p>
      <w:pPr>
        <w:spacing w:after="20" w:before="0"/>
      </w:pPr>
      <w:r>
        <w:rPr>
          <w:rFonts w:ascii="Calibri" w:hAnsi="Calibri"/>
          <w:sz w:val="20"/>
        </w:rPr>
        <w:t>☐  Plastic bags for dirty clothes or car sickness</w:t>
      </w:r>
    </w:p>
    <w:p>
      <w:pPr>
        <w:spacing w:after="20" w:before="0"/>
      </w:pPr>
      <w:r>
        <w:rPr>
          <w:rFonts w:ascii="Calibri" w:hAnsi="Calibri"/>
          <w:sz w:val="20"/>
        </w:rPr>
        <w:t>☐  Activity packs for each child (stickers, coloring, small toys)</w:t>
      </w:r>
    </w:p>
    <w:p>
      <w:pPr>
        <w:spacing w:after="20" w:before="0"/>
      </w:pPr>
      <w:r>
        <w:rPr>
          <w:rFonts w:ascii="Calibri" w:hAnsi="Calibri"/>
          <w:sz w:val="20"/>
        </w:rPr>
        <w:t>☐  Tablet loaded with downloaded movies and shows</w:t>
      </w:r>
    </w:p>
    <w:p>
      <w:pPr>
        <w:spacing w:after="20" w:before="0"/>
      </w:pPr>
      <w:r>
        <w:rPr>
          <w:rFonts w:ascii="Calibri" w:hAnsi="Calibri"/>
          <w:sz w:val="20"/>
        </w:rPr>
        <w:t>☐  Kid-safe headphones (volume-limited)</w:t>
      </w:r>
    </w:p>
    <w:p>
      <w:pPr>
        <w:spacing w:after="20" w:before="0"/>
      </w:pPr>
      <w:r>
        <w:rPr>
          <w:rFonts w:ascii="Calibri" w:hAnsi="Calibri"/>
          <w:sz w:val="20"/>
        </w:rPr>
        <w:t>☐  Rest stop schedule that includes playgrounds (Google 'playgrounds near [city]')</w:t>
      </w:r>
    </w:p>
    <w:p>
      <w:pPr>
        <w:spacing w:after="20" w:before="0"/>
      </w:pPr>
      <w:r>
        <w:rPr>
          <w:rFonts w:ascii="Calibri" w:hAnsi="Calibri"/>
          <w:sz w:val="20"/>
        </w:rPr>
        <w:t>☐  Car sickness medication (Dramamine for kids — check age requirements)</w:t>
      </w:r>
    </w:p>
    <w:p>
      <w:pPr>
        <w:spacing w:after="20" w:before="0"/>
      </w:pPr>
      <w:r>
        <w:rPr>
          <w:rFonts w:ascii="Calibri" w:hAnsi="Calibri"/>
          <w:sz w:val="20"/>
        </w:rPr>
        <w:t>☐  Comfort items: stuffed animals, blankets, pillows</w:t>
      </w:r>
    </w:p>
    <w:p>
      <w:pPr>
        <w:spacing w:after="20" w:before="0"/>
      </w:pPr>
      <w:r>
        <w:rPr>
          <w:rFonts w:ascii="Calibri" w:hAnsi="Calibri"/>
          <w:sz w:val="20"/>
        </w:rPr>
        <w:t>☐  Travel potty seat (for recently potty-trained kids)</w:t>
      </w:r>
    </w:p>
    <w:p>
      <w:pPr>
        <w:spacing w:after="20" w:before="0"/>
      </w:pPr>
      <w:r>
        <w:rPr>
          <w:rFonts w:ascii="Calibri" w:hAnsi="Calibri"/>
          <w:sz w:val="20"/>
        </w:rPr>
        <w:t>☐  First aid kit with kid-specific items (children's Tylenol, band-aids with characters)</w:t>
      </w:r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18"/>
        </w:rPr>
        <w:t xml:space="preserve">Created by Yopki  |  Plan your trip at </w:t>
      </w:r>
      <w:hyperlink r:id="rId11">
        <w:r>
          <w:rPr>
            <w:color w:val="003B68"/>
            <w:u w:val="single"/>
            <w:rFonts w:ascii="Calibri" w:hAnsi="Calibri"/>
            <w:sz w:val="18"/>
            <w:szCs w:val="18"/>
          </w:rPr>
          <w:t xml:space="preserve">yopki.com</w:t>
        </w:r>
      </w:hyperlink>
    </w:p>
    <w:p>
      <w:pPr>
        <w:jc w:val="center"/>
      </w:pPr>
      <w:r>
        <w:rPr>
          <w:i/>
          <w:color w:val="666666"/>
          <w:sz w:val="16"/>
        </w:rPr>
        <w:t>Plan smarter. Travel better.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003B6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003B6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Calibri" w:hAnsi="Calibri"/>
      <w:b/>
      <w:bCs/>
      <w:color w:val="003B68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yopki.com/guides/road-trip-planner" TargetMode="External"/><Relationship Id="rId11" Type="http://schemas.openxmlformats.org/officeDocument/2006/relationships/hyperlink" Target="https://yopk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