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7634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34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/>
          <w:color w:val="333333"/>
          <w:sz w:val="32"/>
        </w:rPr>
        <w:t>The Ultimate Travel Planning Checklist</w:t>
      </w:r>
    </w:p>
    <w:p>
      <w:pPr>
        <w:jc w:val="center"/>
      </w:pPr>
      <w:r>
        <w:rPr>
          <w:rFonts w:ascii="Calibri" w:hAnsi="Calibri"/>
          <w:color w:val="666666"/>
          <w:sz w:val="20"/>
        </w:rPr>
        <w:t>A complete timeline from 6 months before departure to post-trip — 120+ action items</w:t>
      </w:r>
    </w:p>
    <w:p>
      <w:pPr>
        <w:jc w:val="center"/>
      </w:pPr>
      <w:r>
        <w:rPr>
          <w:rFonts w:ascii="Calibri" w:hAnsi="Calibri"/>
          <w:i/>
          <w:color w:val="666666"/>
          <w:sz w:val="18"/>
        </w:rPr>
        <w:t xml:space="preserve">Full guide: </w:t>
      </w:r>
      <w:hyperlink r:id="rId10">
        <w:r>
          <w:rPr>
            <w:color w:val="003B68"/>
            <w:u w:val="single"/>
            <w:rFonts w:ascii="Calibri" w:hAnsi="Calibri"/>
            <w:sz w:val="18"/>
            <w:szCs w:val="18"/>
            <w:i/>
          </w:rPr>
          <w:t xml:space="preserve">https://yopki.com/guides/travel-planning-checklist</w:t>
        </w:r>
      </w:hyperlink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6 MONTHS BEFORE DEPARTURE</w:t>
      </w:r>
    </w:p>
    <w:p>
      <w:pPr>
        <w:pStyle w:val="Heading3"/>
      </w:pPr>
      <w:r>
        <w:t>Research &amp; Inspiration</w:t>
      </w:r>
    </w:p>
    <w:p>
      <w:pPr>
        <w:spacing w:after="20" w:before="0"/>
      </w:pPr>
      <w:r>
        <w:rPr>
          <w:rFonts w:ascii="Calibri" w:hAnsi="Calibri"/>
          <w:sz w:val="20"/>
        </w:rPr>
        <w:t>☐  Choose destination(s) and rough itinerary</w:t>
      </w:r>
    </w:p>
    <w:p>
      <w:pPr>
        <w:spacing w:after="20" w:before="0"/>
      </w:pPr>
      <w:r>
        <w:rPr>
          <w:rFonts w:ascii="Calibri" w:hAnsi="Calibri"/>
          <w:sz w:val="20"/>
        </w:rPr>
        <w:t>☐  Research best time to visit (weather, crowds, prices, festivals)</w:t>
      </w:r>
    </w:p>
    <w:p>
      <w:pPr>
        <w:spacing w:after="20" w:before="0"/>
      </w:pPr>
      <w:r>
        <w:rPr>
          <w:rFonts w:ascii="Calibri" w:hAnsi="Calibri"/>
          <w:sz w:val="20"/>
        </w:rPr>
        <w:t>☐  Set a realistic total trip budget (flights, hotels, food, activities, shopping)</w:t>
      </w:r>
    </w:p>
    <w:p>
      <w:pPr>
        <w:spacing w:after="20" w:before="0"/>
      </w:pPr>
      <w:r>
        <w:rPr>
          <w:rFonts w:ascii="Calibri" w:hAnsi="Calibri"/>
          <w:sz w:val="20"/>
        </w:rPr>
        <w:t>☐  Create a shared trip planning document or spreadsheet</w:t>
      </w:r>
    </w:p>
    <w:p>
      <w:pPr>
        <w:spacing w:after="20" w:before="0"/>
      </w:pPr>
      <w:r>
        <w:rPr>
          <w:rFonts w:ascii="Calibri" w:hAnsi="Calibri"/>
          <w:sz w:val="20"/>
        </w:rPr>
        <w:t>☐  Research visa requirements for your nationality</w:t>
      </w:r>
    </w:p>
    <w:p>
      <w:pPr>
        <w:spacing w:after="20" w:before="0"/>
      </w:pPr>
      <w:r>
        <w:rPr>
          <w:rFonts w:ascii="Calibri" w:hAnsi="Calibri"/>
          <w:sz w:val="20"/>
        </w:rPr>
        <w:t>☐  Check passport expiration — must be valid 6+ months beyond return date</w:t>
      </w:r>
    </w:p>
    <w:p>
      <w:pPr>
        <w:spacing w:after="20" w:before="0"/>
      </w:pPr>
      <w:r>
        <w:rPr>
          <w:rFonts w:ascii="Calibri" w:hAnsi="Calibri"/>
          <w:sz w:val="20"/>
        </w:rPr>
        <w:t>☐  Apply for or renew passport if needed (processing: 6-8 weeks standard, 2-3 weeks expedited)</w:t>
      </w:r>
    </w:p>
    <w:p>
      <w:pPr>
        <w:spacing w:after="20" w:before="0"/>
      </w:pPr>
      <w:r>
        <w:rPr>
          <w:rFonts w:ascii="Calibri" w:hAnsi="Calibri"/>
          <w:sz w:val="20"/>
        </w:rPr>
        <w:t>☐  Research travel advisories on travel.state.gov or your country's equivalent</w:t>
      </w:r>
    </w:p>
    <w:p>
      <w:pPr>
        <w:spacing w:after="20" w:before="0"/>
      </w:pPr>
      <w:r>
        <w:rPr>
          <w:rFonts w:ascii="Calibri" w:hAnsi="Calibri"/>
          <w:sz w:val="20"/>
        </w:rPr>
        <w:t>☐  Join destination-specific Reddit/Facebook groups for tips</w:t>
      </w:r>
    </w:p>
    <w:p>
      <w:pPr>
        <w:spacing w:after="20" w:before="0"/>
      </w:pPr>
      <w:r>
        <w:rPr>
          <w:rFonts w:ascii="Calibri" w:hAnsi="Calibri"/>
          <w:sz w:val="20"/>
        </w:rPr>
        <w:t>☐  Start a Pinterest board or Google Doc for must-see places</w:t>
      </w:r>
    </w:p>
    <w:p>
      <w:pPr>
        <w:spacing w:after="20" w:before="0"/>
      </w:pPr>
      <w:r>
        <w:rPr>
          <w:rFonts w:ascii="Calibri" w:hAnsi="Calibri"/>
          <w:sz w:val="20"/>
        </w:rPr>
        <w:t>☐  Research if destination requires any vaccinations (check CDC travel health)</w:t>
      </w:r>
    </w:p>
    <w:p>
      <w:pPr>
        <w:spacing w:after="20" w:before="0"/>
      </w:pPr>
      <w:r>
        <w:rPr>
          <w:rFonts w:ascii="Calibri" w:hAnsi="Calibri"/>
          <w:sz w:val="20"/>
        </w:rPr>
        <w:t>☐  Consider travel companions — align on budget, pace, and interests</w:t>
      </w:r>
    </w:p>
    <w:p>
      <w:pPr>
        <w:spacing w:after="20" w:before="0"/>
      </w:pPr>
      <w:r>
        <w:rPr>
          <w:rFonts w:ascii="Calibri" w:hAnsi="Calibri"/>
          <w:sz w:val="20"/>
        </w:rPr>
        <w:t>☐  Research loyalty programs and credit card travel benefits</w:t>
      </w:r>
    </w:p>
    <w:p>
      <w:pPr>
        <w:spacing w:after="20" w:before="0"/>
      </w:pPr>
      <w:r>
        <w:rPr>
          <w:rFonts w:ascii="Calibri" w:hAnsi="Calibri"/>
          <w:sz w:val="20"/>
        </w:rPr>
        <w:t>☐  Sign up for fare alerts on Google Flights, Hopper, or Scott's Cheap Flights</w:t>
      </w:r>
    </w:p>
    <w:p>
      <w:pPr>
        <w:spacing w:after="20" w:before="0"/>
      </w:pPr>
      <w:r>
        <w:rPr>
          <w:rFonts w:ascii="Calibri" w:hAnsi="Calibri"/>
          <w:sz w:val="20"/>
        </w:rPr>
        <w:t>☐  Check if any major events/holidays overlap with your dates (pro or con)</w:t>
      </w:r>
    </w:p>
    <w:p>
      <w:pPr>
        <w:pStyle w:val="Heading2"/>
      </w:pPr>
      <w:r>
        <w:t>3 MONTHS BEFORE DEPARTURE</w:t>
      </w:r>
    </w:p>
    <w:p>
      <w:pPr>
        <w:pStyle w:val="Heading3"/>
      </w:pPr>
      <w:r>
        <w:t>Booking Essentials</w:t>
      </w:r>
    </w:p>
    <w:p>
      <w:pPr>
        <w:spacing w:after="20" w:before="0"/>
      </w:pPr>
      <w:r>
        <w:rPr>
          <w:rFonts w:ascii="Calibri" w:hAnsi="Calibri"/>
          <w:sz w:val="20"/>
        </w:rPr>
        <w:t>☐  Book flights (Tuesdays &amp; Wednesdays tend to be cheapest)</w:t>
      </w:r>
    </w:p>
    <w:p>
      <w:pPr>
        <w:spacing w:after="20" w:before="0"/>
      </w:pPr>
      <w:r>
        <w:rPr>
          <w:rFonts w:ascii="Calibri" w:hAnsi="Calibri"/>
          <w:sz w:val="20"/>
        </w:rPr>
        <w:t>☐  Book accommodation (hotels, Airbnb, hostels — read recent reviews)</w:t>
      </w:r>
    </w:p>
    <w:p>
      <w:pPr>
        <w:spacing w:after="20" w:before="0"/>
      </w:pPr>
      <w:r>
        <w:rPr>
          <w:rFonts w:ascii="Calibri" w:hAnsi="Calibri"/>
          <w:sz w:val="20"/>
        </w:rPr>
        <w:t>☐  Purchase comprehensive travel insurance (compare at SquareMouth or InsureMyTrip)</w:t>
      </w:r>
    </w:p>
    <w:p>
      <w:pPr>
        <w:spacing w:after="20" w:before="0"/>
      </w:pPr>
      <w:r>
        <w:rPr>
          <w:rFonts w:ascii="Calibri" w:hAnsi="Calibri"/>
          <w:sz w:val="20"/>
        </w:rPr>
        <w:t>☐  Apply for visa(s) if required — allow 4-6 weeks for processing</w:t>
      </w:r>
    </w:p>
    <w:p>
      <w:pPr>
        <w:spacing w:after="20" w:before="0"/>
      </w:pPr>
      <w:r>
        <w:rPr>
          <w:rFonts w:ascii="Calibri" w:hAnsi="Calibri"/>
          <w:sz w:val="20"/>
        </w:rPr>
        <w:t>☐  Apply for ETIAS (Europe), ETA (UK/Canada/Australia) if applicable</w:t>
      </w:r>
    </w:p>
    <w:p>
      <w:pPr>
        <w:spacing w:after="20" w:before="0"/>
      </w:pPr>
      <w:r>
        <w:rPr>
          <w:rFonts w:ascii="Calibri" w:hAnsi="Calibri"/>
          <w:sz w:val="20"/>
        </w:rPr>
        <w:t>☐  Schedule a travel clinic appointment for required/recommended vaccinations</w:t>
      </w:r>
    </w:p>
    <w:p>
      <w:pPr>
        <w:spacing w:after="20" w:before="0"/>
      </w:pPr>
      <w:r>
        <w:rPr>
          <w:rFonts w:ascii="Calibri" w:hAnsi="Calibri"/>
          <w:sz w:val="20"/>
        </w:rPr>
        <w:t>☐  Research and book any must-do tours or experiences that sell out</w:t>
      </w:r>
    </w:p>
    <w:p>
      <w:pPr>
        <w:spacing w:after="20" w:before="0"/>
      </w:pPr>
      <w:r>
        <w:rPr>
          <w:rFonts w:ascii="Calibri" w:hAnsi="Calibri"/>
          <w:sz w:val="20"/>
        </w:rPr>
        <w:t>☐  Make restaurant reservations for special/popular dining spots</w:t>
      </w:r>
    </w:p>
    <w:p>
      <w:pPr>
        <w:spacing w:after="20" w:before="0"/>
      </w:pPr>
      <w:r>
        <w:rPr>
          <w:rFonts w:ascii="Calibri" w:hAnsi="Calibri"/>
          <w:sz w:val="20"/>
        </w:rPr>
        <w:t>☐  Apply for Global Entry / TSA PreCheck / NEXUS if you don't have it</w:t>
      </w:r>
    </w:p>
    <w:p>
      <w:pPr>
        <w:spacing w:after="20" w:before="0"/>
      </w:pPr>
      <w:r>
        <w:rPr>
          <w:rFonts w:ascii="Calibri" w:hAnsi="Calibri"/>
          <w:sz w:val="20"/>
        </w:rPr>
        <w:t>☐  Research destination's public transportation system and passes</w:t>
      </w:r>
    </w:p>
    <w:p>
      <w:pPr>
        <w:spacing w:after="20" w:before="0"/>
      </w:pPr>
      <w:r>
        <w:rPr>
          <w:rFonts w:ascii="Calibri" w:hAnsi="Calibri"/>
          <w:sz w:val="20"/>
        </w:rPr>
        <w:t>☐  Book airport parking or arrange airport transportation</w:t>
      </w:r>
    </w:p>
    <w:p>
      <w:pPr>
        <w:spacing w:after="20" w:before="0"/>
      </w:pPr>
      <w:r>
        <w:rPr>
          <w:rFonts w:ascii="Calibri" w:hAnsi="Calibri"/>
          <w:sz w:val="20"/>
        </w:rPr>
        <w:t>☐  Notify your employer and request time off if not already done</w:t>
      </w:r>
    </w:p>
    <w:p>
      <w:pPr>
        <w:spacing w:after="20" w:before="0"/>
      </w:pPr>
      <w:r>
        <w:rPr>
          <w:rFonts w:ascii="Calibri" w:hAnsi="Calibri"/>
          <w:sz w:val="20"/>
        </w:rPr>
        <w:t>☐  Start learning basic phrases in the local language (Duolingo, Pimsleur)</w:t>
      </w:r>
    </w:p>
    <w:p>
      <w:pPr>
        <w:spacing w:after="20" w:before="0"/>
      </w:pPr>
      <w:r>
        <w:rPr>
          <w:rFonts w:ascii="Calibri" w:hAnsi="Calibri"/>
          <w:sz w:val="20"/>
        </w:rPr>
        <w:t>☐  Research local customs, tipping culture, and etiquette</w:t>
      </w:r>
    </w:p>
    <w:p>
      <w:pPr>
        <w:pStyle w:val="Heading3"/>
      </w:pPr>
      <w:r>
        <w:t>Budget &amp; Finance</w:t>
      </w:r>
    </w:p>
    <w:p>
      <w:pPr>
        <w:spacing w:after="20" w:before="0"/>
      </w:pPr>
      <w:r>
        <w:rPr>
          <w:rFonts w:ascii="Calibri" w:hAnsi="Calibri"/>
          <w:sz w:val="20"/>
        </w:rPr>
        <w:t>☐  Create a detailed trip budget spreadsheet</w:t>
      </w:r>
    </w:p>
    <w:p>
      <w:pPr>
        <w:spacing w:after="20" w:before="0"/>
      </w:pPr>
      <w:r>
        <w:rPr>
          <w:rFonts w:ascii="Calibri" w:hAnsi="Calibri"/>
          <w:sz w:val="20"/>
        </w:rPr>
        <w:t>☐  Research daily costs at destination (food, transport, activities)</w:t>
      </w:r>
    </w:p>
    <w:p>
      <w:pPr>
        <w:spacing w:after="20" w:before="0"/>
      </w:pPr>
      <w:r>
        <w:rPr>
          <w:rFonts w:ascii="Calibri" w:hAnsi="Calibri"/>
          <w:sz w:val="20"/>
        </w:rPr>
        <w:t>☐  Set up a travel savings fund if needed</w:t>
      </w:r>
    </w:p>
    <w:p>
      <w:pPr>
        <w:spacing w:after="20" w:before="0"/>
      </w:pPr>
      <w:r>
        <w:rPr>
          <w:rFonts w:ascii="Calibri" w:hAnsi="Calibri"/>
          <w:sz w:val="20"/>
        </w:rPr>
        <w:t>☐  Research credit cards with no foreign transaction fees</w:t>
      </w:r>
    </w:p>
    <w:p>
      <w:pPr>
        <w:spacing w:after="20" w:before="0"/>
      </w:pPr>
      <w:r>
        <w:rPr>
          <w:rFonts w:ascii="Calibri" w:hAnsi="Calibri"/>
          <w:sz w:val="20"/>
        </w:rPr>
        <w:t>☐  Check if destination is primarily cash-based</w:t>
      </w:r>
    </w:p>
    <w:p>
      <w:pPr>
        <w:pStyle w:val="Heading2"/>
      </w:pPr>
      <w:r>
        <w:t>2 MONTHS BEFORE DEPARTURE</w:t>
      </w:r>
    </w:p>
    <w:p>
      <w:pPr>
        <w:spacing w:after="20" w:before="0"/>
      </w:pPr>
      <w:r>
        <w:rPr>
          <w:rFonts w:ascii="Calibri" w:hAnsi="Calibri"/>
          <w:sz w:val="20"/>
        </w:rPr>
        <w:t>☐  Book remaining tours, day trips, and activity tickets</w:t>
      </w:r>
    </w:p>
    <w:p>
      <w:pPr>
        <w:spacing w:after="20" w:before="0"/>
      </w:pPr>
      <w:r>
        <w:rPr>
          <w:rFonts w:ascii="Calibri" w:hAnsi="Calibri"/>
          <w:sz w:val="20"/>
        </w:rPr>
        <w:t>☐  Reserve rental car if needed (compare prices, check insurance)</w:t>
      </w:r>
    </w:p>
    <w:p>
      <w:pPr>
        <w:spacing w:after="20" w:before="0"/>
      </w:pPr>
      <w:r>
        <w:rPr>
          <w:rFonts w:ascii="Calibri" w:hAnsi="Calibri"/>
          <w:sz w:val="20"/>
        </w:rPr>
        <w:t>☐  Book airport lounge access if desired (Priority Pass, credit card perks)</w:t>
      </w:r>
    </w:p>
    <w:p>
      <w:pPr>
        <w:spacing w:after="20" w:before="0"/>
      </w:pPr>
      <w:r>
        <w:rPr>
          <w:rFonts w:ascii="Calibri" w:hAnsi="Calibri"/>
          <w:sz w:val="20"/>
        </w:rPr>
        <w:t>☐  Research and book travel SIM card or eSIM data plan</w:t>
      </w:r>
    </w:p>
    <w:p>
      <w:pPr>
        <w:spacing w:after="20" w:before="0"/>
      </w:pPr>
      <w:r>
        <w:rPr>
          <w:rFonts w:ascii="Calibri" w:hAnsi="Calibri"/>
          <w:sz w:val="20"/>
        </w:rPr>
        <w:t>☐  Make copies of all important documents (passport, insurance, bookings)</w:t>
      </w:r>
    </w:p>
    <w:p>
      <w:pPr>
        <w:spacing w:after="20" w:before="0"/>
      </w:pPr>
      <w:r>
        <w:rPr>
          <w:rFonts w:ascii="Calibri" w:hAnsi="Calibri"/>
          <w:sz w:val="20"/>
        </w:rPr>
        <w:t>☐  Store digital copies in cloud storage (Google Drive, Dropbox)</w:t>
      </w:r>
    </w:p>
    <w:p>
      <w:pPr>
        <w:spacing w:after="20" w:before="0"/>
      </w:pPr>
      <w:r>
        <w:rPr>
          <w:rFonts w:ascii="Calibri" w:hAnsi="Calibri"/>
          <w:sz w:val="20"/>
        </w:rPr>
        <w:t>☐  Share itinerary and document copies with a trusted contact at home</w:t>
      </w:r>
    </w:p>
    <w:p>
      <w:pPr>
        <w:spacing w:after="20" w:before="0"/>
      </w:pPr>
      <w:r>
        <w:rPr>
          <w:rFonts w:ascii="Calibri" w:hAnsi="Calibri"/>
          <w:sz w:val="20"/>
        </w:rPr>
        <w:t>☐  Research local emergency numbers (police, ambulance, embassy)</w:t>
      </w:r>
    </w:p>
    <w:p>
      <w:pPr>
        <w:spacing w:after="20" w:before="0"/>
      </w:pPr>
      <w:r>
        <w:rPr>
          <w:rFonts w:ascii="Calibri" w:hAnsi="Calibri"/>
          <w:sz w:val="20"/>
        </w:rPr>
        <w:t>☐  Purchase any needed travel gear (luggage, adapters, packing cubes)</w:t>
      </w:r>
    </w:p>
    <w:p>
      <w:pPr>
        <w:spacing w:after="20" w:before="0"/>
      </w:pPr>
      <w:r>
        <w:rPr>
          <w:rFonts w:ascii="Calibri" w:hAnsi="Calibri"/>
          <w:sz w:val="20"/>
        </w:rPr>
        <w:t>☐  Break in new shoes — never travel in unworn footwear</w:t>
      </w:r>
    </w:p>
    <w:p>
      <w:pPr>
        <w:spacing w:after="20" w:before="0"/>
      </w:pPr>
      <w:r>
        <w:rPr>
          <w:rFonts w:ascii="Calibri" w:hAnsi="Calibri"/>
          <w:sz w:val="20"/>
        </w:rPr>
        <w:t>☐  Research luggage allowances for your airline</w:t>
      </w:r>
    </w:p>
    <w:p>
      <w:pPr>
        <w:spacing w:after="20" w:before="0"/>
      </w:pPr>
      <w:r>
        <w:rPr>
          <w:rFonts w:ascii="Calibri" w:hAnsi="Calibri"/>
          <w:sz w:val="20"/>
        </w:rPr>
        <w:t>☐  Start a packing list (use our packing checklist!)</w:t>
      </w:r>
    </w:p>
    <w:p>
      <w:pPr>
        <w:pStyle w:val="Heading2"/>
      </w:pPr>
      <w:r>
        <w:t>1 MONTH BEFORE DEPARTURE</w:t>
      </w:r>
    </w:p>
    <w:p>
      <w:pPr>
        <w:pStyle w:val="Heading3"/>
      </w:pPr>
      <w:r>
        <w:t>Finance &amp; Communication</w:t>
      </w:r>
    </w:p>
    <w:p>
      <w:pPr>
        <w:spacing w:after="20" w:before="0"/>
      </w:pPr>
      <w:r>
        <w:rPr>
          <w:rFonts w:ascii="Calibri" w:hAnsi="Calibri"/>
          <w:sz w:val="20"/>
        </w:rPr>
        <w:t>☐  Notify credit card companies and banks of travel dates and destinations</w:t>
      </w:r>
    </w:p>
    <w:p>
      <w:pPr>
        <w:spacing w:after="20" w:before="0"/>
      </w:pPr>
      <w:r>
        <w:rPr>
          <w:rFonts w:ascii="Calibri" w:hAnsi="Calibri"/>
          <w:sz w:val="20"/>
        </w:rPr>
        <w:t>☐  Order foreign currency from your bank (better rates than airport exchanges)</w:t>
      </w:r>
    </w:p>
    <w:p>
      <w:pPr>
        <w:spacing w:after="20" w:before="0"/>
      </w:pPr>
      <w:r>
        <w:rPr>
          <w:rFonts w:ascii="Calibri" w:hAnsi="Calibri"/>
          <w:sz w:val="20"/>
        </w:rPr>
        <w:t>☐  Confirm your debit card works internationally (check daily withdrawal limits)</w:t>
      </w:r>
    </w:p>
    <w:p>
      <w:pPr>
        <w:spacing w:after="20" w:before="0"/>
      </w:pPr>
      <w:r>
        <w:rPr>
          <w:rFonts w:ascii="Calibri" w:hAnsi="Calibri"/>
          <w:sz w:val="20"/>
        </w:rPr>
        <w:t>☐  Set up a mobile payment app used at destination (WeChat Pay, Grab, etc.)</w:t>
      </w:r>
    </w:p>
    <w:p>
      <w:pPr>
        <w:spacing w:after="20" w:before="0"/>
      </w:pPr>
      <w:r>
        <w:rPr>
          <w:rFonts w:ascii="Calibri" w:hAnsi="Calibri"/>
          <w:sz w:val="20"/>
        </w:rPr>
        <w:t>☐  Research ATM fees and partner banks at your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Activate international phone plan or purchase eSIM/SIM</w:t>
      </w:r>
    </w:p>
    <w:p>
      <w:pPr>
        <w:spacing w:after="20" w:before="0"/>
      </w:pPr>
      <w:r>
        <w:rPr>
          <w:rFonts w:ascii="Calibri" w:hAnsi="Calibri"/>
          <w:sz w:val="20"/>
        </w:rPr>
        <w:t>☐  Download offline maps for all destinations in Google Maps or Maps.me</w:t>
      </w:r>
    </w:p>
    <w:p>
      <w:pPr>
        <w:pStyle w:val="Heading3"/>
      </w:pPr>
      <w:r>
        <w:t>Health &amp; Prescriptions</w:t>
      </w:r>
    </w:p>
    <w:p>
      <w:pPr>
        <w:spacing w:after="20" w:before="0"/>
      </w:pPr>
      <w:r>
        <w:rPr>
          <w:rFonts w:ascii="Calibri" w:hAnsi="Calibri"/>
          <w:sz w:val="20"/>
        </w:rPr>
        <w:t>☐  Refill all prescription medications (get extra supply + doctor's letter)</w:t>
      </w:r>
    </w:p>
    <w:p>
      <w:pPr>
        <w:spacing w:after="20" w:before="0"/>
      </w:pPr>
      <w:r>
        <w:rPr>
          <w:rFonts w:ascii="Calibri" w:hAnsi="Calibri"/>
          <w:sz w:val="20"/>
        </w:rPr>
        <w:t>☐  Get prescription glasses/contacts backup pair</w:t>
      </w:r>
    </w:p>
    <w:p>
      <w:pPr>
        <w:spacing w:after="20" w:before="0"/>
      </w:pPr>
      <w:r>
        <w:rPr>
          <w:rFonts w:ascii="Calibri" w:hAnsi="Calibri"/>
          <w:sz w:val="20"/>
        </w:rPr>
        <w:t>☐  Visit dentist if overdue (avoid dental emergencies abroad)</w:t>
      </w:r>
    </w:p>
    <w:p>
      <w:pPr>
        <w:spacing w:after="20" w:before="0"/>
      </w:pPr>
      <w:r>
        <w:rPr>
          <w:rFonts w:ascii="Calibri" w:hAnsi="Calibri"/>
          <w:sz w:val="20"/>
        </w:rPr>
        <w:t>☐  Get any remaining vaccinations or boosters</w:t>
      </w:r>
    </w:p>
    <w:p>
      <w:pPr>
        <w:spacing w:after="20" w:before="0"/>
      </w:pPr>
      <w:r>
        <w:rPr>
          <w:rFonts w:ascii="Calibri" w:hAnsi="Calibri"/>
          <w:sz w:val="20"/>
        </w:rPr>
        <w:t>☐  Prepare a basic first aid and medication travel kit</w:t>
      </w:r>
    </w:p>
    <w:p>
      <w:pPr>
        <w:spacing w:after="20" w:before="0"/>
      </w:pPr>
      <w:r>
        <w:rPr>
          <w:rFonts w:ascii="Calibri" w:hAnsi="Calibri"/>
          <w:sz w:val="20"/>
        </w:rPr>
        <w:t>☐  Research if any medications are restricted at your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Get a signed doctor's letter for any controlled substances</w:t>
      </w:r>
    </w:p>
    <w:p>
      <w:pPr>
        <w:pStyle w:val="Heading3"/>
      </w:pPr>
      <w:r>
        <w:t>Home Preparation</w:t>
      </w:r>
    </w:p>
    <w:p>
      <w:pPr>
        <w:spacing w:after="20" w:before="0"/>
      </w:pPr>
      <w:r>
        <w:rPr>
          <w:rFonts w:ascii="Calibri" w:hAnsi="Calibri"/>
          <w:sz w:val="20"/>
        </w:rPr>
        <w:t>☐  Arrange pet care or boarding</w:t>
      </w:r>
    </w:p>
    <w:p>
      <w:pPr>
        <w:spacing w:after="20" w:before="0"/>
      </w:pPr>
      <w:r>
        <w:rPr>
          <w:rFonts w:ascii="Calibri" w:hAnsi="Calibri"/>
          <w:sz w:val="20"/>
        </w:rPr>
        <w:t>☐  Arrange house/plant sitter or ask a neighbor to check in</w:t>
      </w:r>
    </w:p>
    <w:p>
      <w:pPr>
        <w:spacing w:after="20" w:before="0"/>
      </w:pPr>
      <w:r>
        <w:rPr>
          <w:rFonts w:ascii="Calibri" w:hAnsi="Calibri"/>
          <w:sz w:val="20"/>
        </w:rPr>
        <w:t>☐  Set up mail hold with USPS or ask neighbor to collect mail</w:t>
      </w:r>
    </w:p>
    <w:p>
      <w:pPr>
        <w:spacing w:after="20" w:before="0"/>
      </w:pPr>
      <w:r>
        <w:rPr>
          <w:rFonts w:ascii="Calibri" w:hAnsi="Calibri"/>
          <w:sz w:val="20"/>
        </w:rPr>
        <w:t>☐  Schedule any bill payments that fall during your trip</w:t>
      </w:r>
    </w:p>
    <w:p>
      <w:pPr>
        <w:spacing w:after="20" w:before="0"/>
      </w:pPr>
      <w:r>
        <w:rPr>
          <w:rFonts w:ascii="Calibri" w:hAnsi="Calibri"/>
          <w:sz w:val="20"/>
        </w:rPr>
        <w:t>☐  Program smart home devices (lights on timers for security)</w:t>
      </w:r>
    </w:p>
    <w:p>
      <w:pPr>
        <w:pStyle w:val="Heading2"/>
      </w:pPr>
      <w:r>
        <w:t>2 WEEKS BEFORE DEPARTURE</w:t>
      </w:r>
    </w:p>
    <w:p>
      <w:pPr>
        <w:spacing w:after="20" w:before="0"/>
      </w:pPr>
      <w:r>
        <w:rPr>
          <w:rFonts w:ascii="Calibri" w:hAnsi="Calibri"/>
          <w:sz w:val="20"/>
        </w:rPr>
        <w:t>☐  Confirm all flight bookings — check for schedule changes</w:t>
      </w:r>
    </w:p>
    <w:p>
      <w:pPr>
        <w:spacing w:after="20" w:before="0"/>
      </w:pPr>
      <w:r>
        <w:rPr>
          <w:rFonts w:ascii="Calibri" w:hAnsi="Calibri"/>
          <w:sz w:val="20"/>
        </w:rPr>
        <w:t>☐  Confirm all hotel/accommodation reservations</w:t>
      </w:r>
    </w:p>
    <w:p>
      <w:pPr>
        <w:spacing w:after="20" w:before="0"/>
      </w:pPr>
      <w:r>
        <w:rPr>
          <w:rFonts w:ascii="Calibri" w:hAnsi="Calibri"/>
          <w:sz w:val="20"/>
        </w:rPr>
        <w:t>☐  Confirm all tour and activity bookings (save confirmation emails offline)</w:t>
      </w:r>
    </w:p>
    <w:p>
      <w:pPr>
        <w:spacing w:after="20" w:before="0"/>
      </w:pPr>
      <w:r>
        <w:rPr>
          <w:rFonts w:ascii="Calibri" w:hAnsi="Calibri"/>
          <w:sz w:val="20"/>
        </w:rPr>
        <w:t>☐  Confirm restaurant reservations</w:t>
      </w:r>
    </w:p>
    <w:p>
      <w:pPr>
        <w:spacing w:after="20" w:before="0"/>
      </w:pPr>
      <w:r>
        <w:rPr>
          <w:rFonts w:ascii="Calibri" w:hAnsi="Calibri"/>
          <w:sz w:val="20"/>
        </w:rPr>
        <w:t>☐  Confirm rental car reservation</w:t>
      </w:r>
    </w:p>
    <w:p>
      <w:pPr>
        <w:spacing w:after="20" w:before="0"/>
      </w:pPr>
      <w:r>
        <w:rPr>
          <w:rFonts w:ascii="Calibri" w:hAnsi="Calibri"/>
          <w:sz w:val="20"/>
        </w:rPr>
        <w:t>☐  Confirm airport transportation (shuttle, parking, ride share)</w:t>
      </w:r>
    </w:p>
    <w:p>
      <w:pPr>
        <w:spacing w:after="20" w:before="0"/>
      </w:pPr>
      <w:r>
        <w:rPr>
          <w:rFonts w:ascii="Calibri" w:hAnsi="Calibri"/>
          <w:sz w:val="20"/>
        </w:rPr>
        <w:t>☐  Download essential travel apps (airline, hotel, transit, translation, currency)</w:t>
      </w:r>
    </w:p>
    <w:p>
      <w:pPr>
        <w:spacing w:after="20" w:before="0"/>
      </w:pPr>
      <w:r>
        <w:rPr>
          <w:rFonts w:ascii="Calibri" w:hAnsi="Calibri"/>
          <w:sz w:val="20"/>
        </w:rPr>
        <w:t>☐  Download entertainment for flights (movies, podcasts, ebooks, music)</w:t>
      </w:r>
    </w:p>
    <w:p>
      <w:pPr>
        <w:spacing w:after="20" w:before="0"/>
      </w:pPr>
      <w:r>
        <w:rPr>
          <w:rFonts w:ascii="Calibri" w:hAnsi="Calibri"/>
          <w:sz w:val="20"/>
        </w:rPr>
        <w:t>☐  Download offline language packs in Google Translate</w:t>
      </w:r>
    </w:p>
    <w:p>
      <w:pPr>
        <w:spacing w:after="20" w:before="0"/>
      </w:pPr>
      <w:r>
        <w:rPr>
          <w:rFonts w:ascii="Calibri" w:hAnsi="Calibri"/>
          <w:sz w:val="20"/>
        </w:rPr>
        <w:t>☐  Print backup copies of all confirmations, reservations, and e-tickets</w:t>
      </w:r>
    </w:p>
    <w:p>
      <w:pPr>
        <w:spacing w:after="20" w:before="0"/>
      </w:pPr>
      <w:r>
        <w:rPr>
          <w:rFonts w:ascii="Calibri" w:hAnsi="Calibri"/>
          <w:sz w:val="20"/>
        </w:rPr>
        <w:t>☐  Exchange currency or confirm ATM strategy</w:t>
      </w:r>
    </w:p>
    <w:p>
      <w:pPr>
        <w:spacing w:after="20" w:before="0"/>
      </w:pPr>
      <w:r>
        <w:rPr>
          <w:rFonts w:ascii="Calibri" w:hAnsi="Calibri"/>
          <w:sz w:val="20"/>
        </w:rPr>
        <w:t>☐  Check baggage weight and size limits one final time</w:t>
      </w:r>
    </w:p>
    <w:p>
      <w:pPr>
        <w:spacing w:after="20" w:before="0"/>
      </w:pPr>
      <w:r>
        <w:rPr>
          <w:rFonts w:ascii="Calibri" w:hAnsi="Calibri"/>
          <w:sz w:val="20"/>
        </w:rPr>
        <w:t>☐  Research airport layout and terminal for departing/arriving flights</w:t>
      </w:r>
    </w:p>
    <w:p>
      <w:pPr>
        <w:spacing w:after="20" w:before="0"/>
      </w:pPr>
      <w:r>
        <w:rPr>
          <w:rFonts w:ascii="Calibri" w:hAnsi="Calibri"/>
          <w:sz w:val="20"/>
        </w:rPr>
        <w:t>☐  Begin washing clothes you plan to pack</w:t>
      </w:r>
    </w:p>
    <w:p>
      <w:pPr>
        <w:pStyle w:val="Heading2"/>
      </w:pPr>
      <w:r>
        <w:t>1 WEEK BEFORE DEPARTURE</w:t>
      </w:r>
    </w:p>
    <w:p>
      <w:pPr>
        <w:spacing w:after="20" w:before="0"/>
      </w:pPr>
      <w:r>
        <w:rPr>
          <w:rFonts w:ascii="Calibri" w:hAnsi="Calibri"/>
          <w:sz w:val="20"/>
        </w:rPr>
        <w:t>☐  Start packing using our comprehensive packing checklist</w:t>
      </w:r>
    </w:p>
    <w:p>
      <w:pPr>
        <w:spacing w:after="20" w:before="0"/>
      </w:pPr>
      <w:r>
        <w:rPr>
          <w:rFonts w:ascii="Calibri" w:hAnsi="Calibri"/>
          <w:sz w:val="20"/>
        </w:rPr>
        <w:t>☐  Weigh your luggage to avoid overweight fees</w:t>
      </w:r>
    </w:p>
    <w:p>
      <w:pPr>
        <w:spacing w:after="20" w:before="0"/>
      </w:pPr>
      <w:r>
        <w:rPr>
          <w:rFonts w:ascii="Calibri" w:hAnsi="Calibri"/>
          <w:sz w:val="20"/>
        </w:rPr>
        <w:t>☐  Charge all devices (phone, tablet, laptop, camera, power bank, headphones)</w:t>
      </w:r>
    </w:p>
    <w:p>
      <w:pPr>
        <w:spacing w:after="20" w:before="0"/>
      </w:pPr>
      <w:r>
        <w:rPr>
          <w:rFonts w:ascii="Calibri" w:hAnsi="Calibri"/>
          <w:sz w:val="20"/>
        </w:rPr>
        <w:t>☐  Update phone and tablet software to latest version</w:t>
      </w:r>
    </w:p>
    <w:p>
      <w:pPr>
        <w:spacing w:after="20" w:before="0"/>
      </w:pPr>
      <w:r>
        <w:rPr>
          <w:rFonts w:ascii="Calibri" w:hAnsi="Calibri"/>
          <w:sz w:val="20"/>
        </w:rPr>
        <w:t>☐  Clean out wallet — remove unnecessary cards, add travel cards</w:t>
      </w:r>
    </w:p>
    <w:p>
      <w:pPr>
        <w:spacing w:after="20" w:before="0"/>
      </w:pPr>
      <w:r>
        <w:rPr>
          <w:rFonts w:ascii="Calibri" w:hAnsi="Calibri"/>
          <w:sz w:val="20"/>
        </w:rPr>
        <w:t>☐  Make sure luggage tags have current contact info</w:t>
      </w:r>
    </w:p>
    <w:p>
      <w:pPr>
        <w:spacing w:after="20" w:before="0"/>
      </w:pPr>
      <w:r>
        <w:rPr>
          <w:rFonts w:ascii="Calibri" w:hAnsi="Calibri"/>
          <w:sz w:val="20"/>
        </w:rPr>
        <w:t>☐  Get a haircut or any personal grooming done</w:t>
      </w:r>
    </w:p>
    <w:p>
      <w:pPr>
        <w:spacing w:after="20" w:before="0"/>
      </w:pPr>
      <w:r>
        <w:rPr>
          <w:rFonts w:ascii="Calibri" w:hAnsi="Calibri"/>
          <w:sz w:val="20"/>
        </w:rPr>
        <w:t>☐  Do laundry for all travel clothes</w:t>
      </w:r>
    </w:p>
    <w:p>
      <w:pPr>
        <w:spacing w:after="20" w:before="0"/>
      </w:pPr>
      <w:r>
        <w:rPr>
          <w:rFonts w:ascii="Calibri" w:hAnsi="Calibri"/>
          <w:sz w:val="20"/>
        </w:rPr>
        <w:t>☐  Test all chargers and cables</w:t>
      </w:r>
    </w:p>
    <w:p>
      <w:pPr>
        <w:spacing w:after="20" w:before="0"/>
      </w:pPr>
      <w:r>
        <w:rPr>
          <w:rFonts w:ascii="Calibri" w:hAnsi="Calibri"/>
          <w:sz w:val="20"/>
        </w:rPr>
        <w:t>☐  Confirm you have the right power adapters for your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Pre-download any boarding passes to your phone wallet</w:t>
      </w:r>
    </w:p>
    <w:p>
      <w:pPr>
        <w:spacing w:after="20" w:before="0"/>
      </w:pPr>
      <w:r>
        <w:rPr>
          <w:rFonts w:ascii="Calibri" w:hAnsi="Calibri"/>
          <w:sz w:val="20"/>
        </w:rPr>
        <w:t>☐  Review your itinerary day by day — look for gaps or conflicts</w:t>
      </w:r>
    </w:p>
    <w:p>
      <w:pPr>
        <w:pStyle w:val="Heading2"/>
      </w:pPr>
      <w:r>
        <w:t>3 DAYS BEFORE DEPARTURE</w:t>
      </w:r>
    </w:p>
    <w:p>
      <w:pPr>
        <w:spacing w:after="20" w:before="0"/>
      </w:pPr>
      <w:r>
        <w:rPr>
          <w:rFonts w:ascii="Calibri" w:hAnsi="Calibri"/>
          <w:sz w:val="20"/>
        </w:rPr>
        <w:t>☐  Check weather forecast at destination — adjust packing accordingly</w:t>
      </w:r>
    </w:p>
    <w:p>
      <w:pPr>
        <w:spacing w:after="20" w:before="0"/>
      </w:pPr>
      <w:r>
        <w:rPr>
          <w:rFonts w:ascii="Calibri" w:hAnsi="Calibri"/>
          <w:sz w:val="20"/>
        </w:rPr>
        <w:t>☐  Check for any travel advisories or alerts at your destination</w:t>
      </w:r>
    </w:p>
    <w:p>
      <w:pPr>
        <w:spacing w:after="20" w:before="0"/>
      </w:pPr>
      <w:r>
        <w:rPr>
          <w:rFonts w:ascii="Calibri" w:hAnsi="Calibri"/>
          <w:sz w:val="20"/>
        </w:rPr>
        <w:t>☐  Confirm airport transportation one last time</w:t>
      </w:r>
    </w:p>
    <w:p>
      <w:pPr>
        <w:spacing w:after="20" w:before="0"/>
      </w:pPr>
      <w:r>
        <w:rPr>
          <w:rFonts w:ascii="Calibri" w:hAnsi="Calibri"/>
          <w:sz w:val="20"/>
        </w:rPr>
        <w:t>☐  Check in online as soon as check-in opens (usually 24-48 hours before)</w:t>
      </w:r>
    </w:p>
    <w:p>
      <w:pPr>
        <w:spacing w:after="20" w:before="0"/>
      </w:pPr>
      <w:r>
        <w:rPr>
          <w:rFonts w:ascii="Calibri" w:hAnsi="Calibri"/>
          <w:sz w:val="20"/>
        </w:rPr>
        <w:t>☐  Select or confirm seat assignments</w:t>
      </w:r>
    </w:p>
    <w:p>
      <w:pPr>
        <w:spacing w:after="20" w:before="0"/>
      </w:pPr>
      <w:r>
        <w:rPr>
          <w:rFonts w:ascii="Calibri" w:hAnsi="Calibri"/>
          <w:sz w:val="20"/>
        </w:rPr>
        <w:t>☐  Do a final review of your packing list</w:t>
      </w:r>
    </w:p>
    <w:p>
      <w:pPr>
        <w:spacing w:after="20" w:before="0"/>
      </w:pPr>
      <w:r>
        <w:rPr>
          <w:rFonts w:ascii="Calibri" w:hAnsi="Calibri"/>
          <w:sz w:val="20"/>
        </w:rPr>
        <w:t>☐  Clean out refrigerator of perishable items</w:t>
      </w:r>
    </w:p>
    <w:p>
      <w:pPr>
        <w:spacing w:after="20" w:before="0"/>
      </w:pPr>
      <w:r>
        <w:rPr>
          <w:rFonts w:ascii="Calibri" w:hAnsi="Calibri"/>
          <w:sz w:val="20"/>
        </w:rPr>
        <w:t>☐  Take out trash and recycling</w:t>
      </w:r>
    </w:p>
    <w:p>
      <w:pPr>
        <w:spacing w:after="20" w:before="0"/>
      </w:pPr>
      <w:r>
        <w:rPr>
          <w:rFonts w:ascii="Calibri" w:hAnsi="Calibri"/>
          <w:sz w:val="20"/>
        </w:rPr>
        <w:t>☐  Water plants thoroughly (or confirm plant sitter schedule)</w:t>
      </w:r>
    </w:p>
    <w:p>
      <w:pPr>
        <w:spacing w:after="20" w:before="0"/>
      </w:pPr>
      <w:r>
        <w:rPr>
          <w:rFonts w:ascii="Calibri" w:hAnsi="Calibri"/>
          <w:sz w:val="20"/>
        </w:rPr>
        <w:t>☐  Confirm pet care arrangements</w:t>
      </w:r>
    </w:p>
    <w:p>
      <w:pPr>
        <w:pStyle w:val="Heading2"/>
      </w:pPr>
      <w:r>
        <w:t>DAY BEFORE DEPARTURE</w:t>
      </w:r>
    </w:p>
    <w:p>
      <w:pPr>
        <w:spacing w:after="20" w:before="0"/>
      </w:pPr>
      <w:r>
        <w:rPr>
          <w:rFonts w:ascii="Calibri" w:hAnsi="Calibri"/>
          <w:sz w:val="20"/>
        </w:rPr>
        <w:t>☐  Final pack — use our packing checklist to verify nothing is missing</w:t>
      </w:r>
    </w:p>
    <w:p>
      <w:pPr>
        <w:spacing w:after="20" w:before="0"/>
      </w:pPr>
      <w:r>
        <w:rPr>
          <w:rFonts w:ascii="Calibri" w:hAnsi="Calibri"/>
          <w:sz w:val="20"/>
        </w:rPr>
        <w:t>☐  Lay out travel outfit and all items going in your personal item</w:t>
      </w:r>
    </w:p>
    <w:p>
      <w:pPr>
        <w:spacing w:after="20" w:before="0"/>
      </w:pPr>
      <w:r>
        <w:rPr>
          <w:rFonts w:ascii="Calibri" w:hAnsi="Calibri"/>
          <w:sz w:val="20"/>
        </w:rPr>
        <w:t>☐  Organize travel documents: passport, boarding pass, insurance, hotel confirmations</w:t>
      </w:r>
    </w:p>
    <w:p>
      <w:pPr>
        <w:spacing w:after="20" w:before="0"/>
      </w:pPr>
      <w:r>
        <w:rPr>
          <w:rFonts w:ascii="Calibri" w:hAnsi="Calibri"/>
          <w:sz w:val="20"/>
        </w:rPr>
        <w:t>☐  Charge all devices to 100%</w:t>
      </w:r>
    </w:p>
    <w:p>
      <w:pPr>
        <w:spacing w:after="20" w:before="0"/>
      </w:pPr>
      <w:r>
        <w:rPr>
          <w:rFonts w:ascii="Calibri" w:hAnsi="Calibri"/>
          <w:sz w:val="20"/>
        </w:rPr>
        <w:t>☐  Set 2 alarms for departure morning (phone + backup)</w:t>
      </w:r>
    </w:p>
    <w:p>
      <w:pPr>
        <w:spacing w:after="20" w:before="0"/>
      </w:pPr>
      <w:r>
        <w:rPr>
          <w:rFonts w:ascii="Calibri" w:hAnsi="Calibri"/>
          <w:sz w:val="20"/>
        </w:rPr>
        <w:t>☐  Confirm ride to airport or check parking reservation</w:t>
      </w:r>
    </w:p>
    <w:p>
      <w:pPr>
        <w:spacing w:after="20" w:before="0"/>
      </w:pPr>
      <w:r>
        <w:rPr>
          <w:rFonts w:ascii="Calibri" w:hAnsi="Calibri"/>
          <w:sz w:val="20"/>
        </w:rPr>
        <w:t>☐  Do final wallet check: ID, credit cards, debit card, foreign currency, insurance card</w:t>
      </w:r>
    </w:p>
    <w:p>
      <w:pPr>
        <w:spacing w:after="20" w:before="0"/>
      </w:pPr>
      <w:r>
        <w:rPr>
          <w:rFonts w:ascii="Calibri" w:hAnsi="Calibri"/>
          <w:sz w:val="20"/>
        </w:rPr>
        <w:t>☐  Empty or minimize your everyday bag to use as carry-on or personal item</w:t>
      </w:r>
    </w:p>
    <w:p>
      <w:pPr>
        <w:spacing w:after="20" w:before="0"/>
      </w:pPr>
      <w:r>
        <w:rPr>
          <w:rFonts w:ascii="Calibri" w:hAnsi="Calibri"/>
          <w:sz w:val="20"/>
        </w:rPr>
        <w:t>☐  Load boarding pass to Apple/Google Wallet</w:t>
      </w:r>
    </w:p>
    <w:p>
      <w:pPr>
        <w:spacing w:after="20" w:before="0"/>
      </w:pPr>
      <w:r>
        <w:rPr>
          <w:rFonts w:ascii="Calibri" w:hAnsi="Calibri"/>
          <w:sz w:val="20"/>
        </w:rPr>
        <w:t>☐  Screenshot or print your hotel address (for taxi from airport)</w:t>
      </w:r>
    </w:p>
    <w:p>
      <w:pPr>
        <w:spacing w:after="20" w:before="0"/>
      </w:pPr>
      <w:r>
        <w:rPr>
          <w:rFonts w:ascii="Calibri" w:hAnsi="Calibri"/>
          <w:sz w:val="20"/>
        </w:rPr>
        <w:t>☐  Text your emergency contact your flight details</w:t>
      </w:r>
    </w:p>
    <w:p>
      <w:pPr>
        <w:spacing w:after="20" w:before="0"/>
      </w:pPr>
      <w:r>
        <w:rPr>
          <w:rFonts w:ascii="Calibri" w:hAnsi="Calibri"/>
          <w:sz w:val="20"/>
        </w:rPr>
        <w:t>☐  Check flight status for any delays or gate changes</w:t>
      </w:r>
    </w:p>
    <w:p>
      <w:pPr>
        <w:spacing w:after="20" w:before="0"/>
      </w:pPr>
      <w:r>
        <w:rPr>
          <w:rFonts w:ascii="Calibri" w:hAnsi="Calibri"/>
          <w:sz w:val="20"/>
        </w:rPr>
        <w:t>☐  Set thermostat to away/eco mode</w:t>
      </w:r>
    </w:p>
    <w:p>
      <w:pPr>
        <w:spacing w:after="20" w:before="0"/>
      </w:pPr>
      <w:r>
        <w:rPr>
          <w:rFonts w:ascii="Calibri" w:hAnsi="Calibri"/>
          <w:sz w:val="20"/>
        </w:rPr>
        <w:t>☐  Run dishwasher, start last load of laundry</w:t>
      </w:r>
    </w:p>
    <w:p>
      <w:pPr>
        <w:pStyle w:val="Heading2"/>
      </w:pPr>
      <w:r>
        <w:t>DEPARTURE DAY</w:t>
      </w:r>
    </w:p>
    <w:p>
      <w:pPr>
        <w:pStyle w:val="Heading3"/>
      </w:pPr>
      <w:r>
        <w:t>Before Leaving Home</w:t>
      </w:r>
    </w:p>
    <w:p>
      <w:pPr>
        <w:spacing w:after="20" w:before="0"/>
      </w:pPr>
      <w:r>
        <w:rPr>
          <w:rFonts w:ascii="Calibri" w:hAnsi="Calibri"/>
          <w:sz w:val="20"/>
        </w:rPr>
        <w:t>☐  Do a final walkthrough: all windows closed, faucets off, stove/oven off</w:t>
      </w:r>
    </w:p>
    <w:p>
      <w:pPr>
        <w:spacing w:after="20" w:before="0"/>
      </w:pPr>
      <w:r>
        <w:rPr>
          <w:rFonts w:ascii="Calibri" w:hAnsi="Calibri"/>
          <w:sz w:val="20"/>
        </w:rPr>
        <w:t>☐  Unplug small appliances (toaster, coffee maker, etc.)</w:t>
      </w:r>
    </w:p>
    <w:p>
      <w:pPr>
        <w:spacing w:after="20" w:before="0"/>
      </w:pPr>
      <w:r>
        <w:rPr>
          <w:rFonts w:ascii="Calibri" w:hAnsi="Calibri"/>
          <w:sz w:val="20"/>
        </w:rPr>
        <w:t>☐  Lock all doors and windows</w:t>
      </w:r>
    </w:p>
    <w:p>
      <w:pPr>
        <w:spacing w:after="20" w:before="0"/>
      </w:pPr>
      <w:r>
        <w:rPr>
          <w:rFonts w:ascii="Calibri" w:hAnsi="Calibri"/>
          <w:sz w:val="20"/>
        </w:rPr>
        <w:t>☐  Set home alarm system</w:t>
      </w:r>
    </w:p>
    <w:p>
      <w:pPr>
        <w:spacing w:after="20" w:before="0"/>
      </w:pPr>
      <w:r>
        <w:rPr>
          <w:rFonts w:ascii="Calibri" w:hAnsi="Calibri"/>
          <w:sz w:val="20"/>
        </w:rPr>
        <w:t>☐  Double-check you have: passport, wallet, phone, keys, charger, medications</w:t>
      </w:r>
    </w:p>
    <w:p>
      <w:pPr>
        <w:spacing w:after="20" w:before="0"/>
      </w:pPr>
      <w:r>
        <w:rPr>
          <w:rFonts w:ascii="Calibri" w:hAnsi="Calibri"/>
          <w:sz w:val="20"/>
        </w:rPr>
        <w:t>☐  Eat a proper meal (don't rely on airport food)</w:t>
      </w:r>
    </w:p>
    <w:p>
      <w:pPr>
        <w:pStyle w:val="Heading3"/>
      </w:pPr>
      <w:r>
        <w:t>Airport Timeline</w:t>
      </w:r>
    </w:p>
    <w:p>
      <w:r>
        <w:rPr>
          <w:i/>
          <w:color w:val="666666"/>
          <w:sz w:val="18"/>
        </w:rPr>
        <w:t>💡 Domestic: Arrive 2 hours before. International: Arrive 3 hours before.</w:t>
      </w:r>
    </w:p>
    <w:p>
      <w:pPr>
        <w:spacing w:after="20" w:before="0"/>
      </w:pPr>
      <w:r>
        <w:rPr>
          <w:rFonts w:ascii="Calibri" w:hAnsi="Calibri"/>
          <w:sz w:val="20"/>
        </w:rPr>
        <w:t>☐  Check flight status one more time before heading to airport</w:t>
      </w:r>
    </w:p>
    <w:p>
      <w:pPr>
        <w:spacing w:after="20" w:before="0"/>
      </w:pPr>
      <w:r>
        <w:rPr>
          <w:rFonts w:ascii="Calibri" w:hAnsi="Calibri"/>
          <w:sz w:val="20"/>
        </w:rPr>
        <w:t>☐  Drop off checked luggage at airline counter or bag drop</w:t>
      </w:r>
    </w:p>
    <w:p>
      <w:pPr>
        <w:spacing w:after="20" w:before="0"/>
      </w:pPr>
      <w:r>
        <w:rPr>
          <w:rFonts w:ascii="Calibri" w:hAnsi="Calibri"/>
          <w:sz w:val="20"/>
        </w:rPr>
        <w:t>☐  Proceed through security (have ID and boarding pass ready)</w:t>
      </w:r>
    </w:p>
    <w:p>
      <w:pPr>
        <w:spacing w:after="20" w:before="0"/>
      </w:pPr>
      <w:r>
        <w:rPr>
          <w:rFonts w:ascii="Calibri" w:hAnsi="Calibri"/>
          <w:sz w:val="20"/>
        </w:rPr>
        <w:t>☐  Fill water bottle after security</w:t>
      </w:r>
    </w:p>
    <w:p>
      <w:pPr>
        <w:spacing w:after="20" w:before="0"/>
      </w:pPr>
      <w:r>
        <w:rPr>
          <w:rFonts w:ascii="Calibri" w:hAnsi="Calibri"/>
          <w:sz w:val="20"/>
        </w:rPr>
        <w:t>☐  Find your gate and confirm boarding time on the screen</w:t>
      </w:r>
    </w:p>
    <w:p>
      <w:pPr>
        <w:spacing w:after="20" w:before="0"/>
      </w:pPr>
      <w:r>
        <w:rPr>
          <w:rFonts w:ascii="Calibri" w:hAnsi="Calibri"/>
          <w:sz w:val="20"/>
        </w:rPr>
        <w:t>☐  Charge devices at gate if needed</w:t>
      </w:r>
    </w:p>
    <w:p>
      <w:pPr>
        <w:spacing w:after="20" w:before="0"/>
      </w:pPr>
      <w:r>
        <w:rPr>
          <w:rFonts w:ascii="Calibri" w:hAnsi="Calibri"/>
          <w:sz w:val="20"/>
        </w:rPr>
        <w:t>☐  Use the restroom before boarding</w:t>
      </w:r>
    </w:p>
    <w:p>
      <w:pPr>
        <w:spacing w:after="20" w:before="0"/>
      </w:pPr>
      <w:r>
        <w:rPr>
          <w:rFonts w:ascii="Calibri" w:hAnsi="Calibri"/>
          <w:sz w:val="20"/>
        </w:rPr>
        <w:t>☐  Listen for boarding announcements — board when your group/zone is called</w:t>
      </w:r>
    </w:p>
    <w:p>
      <w:pPr>
        <w:spacing w:after="20" w:before="0"/>
      </w:pPr>
      <w:r>
        <w:rPr>
          <w:rFonts w:ascii="Calibri" w:hAnsi="Calibri"/>
          <w:sz w:val="20"/>
        </w:rPr>
        <w:t>☐  Browse duty-free if international (but don't overspend!)</w:t>
      </w:r>
    </w:p>
    <w:p>
      <w:pPr>
        <w:spacing w:after="20" w:before="0"/>
      </w:pPr>
      <w:r>
        <w:rPr>
          <w:rFonts w:ascii="Calibri" w:hAnsi="Calibri"/>
          <w:sz w:val="20"/>
        </w:rPr>
        <w:t>☐  Grab snacks if your flight doesn't include a meal</w:t>
      </w:r>
    </w:p>
    <w:p>
      <w:pPr>
        <w:pStyle w:val="Heading2"/>
      </w:pPr>
      <w:r>
        <w:t>DURING YOUR TRIP — DAILY HABITS</w:t>
      </w:r>
    </w:p>
    <w:p>
      <w:pPr>
        <w:spacing w:after="20" w:before="0"/>
      </w:pPr>
      <w:r>
        <w:rPr>
          <w:rFonts w:ascii="Calibri" w:hAnsi="Calibri"/>
          <w:sz w:val="20"/>
        </w:rPr>
        <w:t>☐  Secure valuables in hotel safe when going out</w:t>
      </w:r>
    </w:p>
    <w:p>
      <w:pPr>
        <w:spacing w:after="20" w:before="0"/>
      </w:pPr>
      <w:r>
        <w:rPr>
          <w:rFonts w:ascii="Calibri" w:hAnsi="Calibri"/>
          <w:sz w:val="20"/>
        </w:rPr>
        <w:t>☐  Carry a photocopy of your passport (leave original in hotel safe if possible)</w:t>
      </w:r>
    </w:p>
    <w:p>
      <w:pPr>
        <w:spacing w:after="20" w:before="0"/>
      </w:pPr>
      <w:r>
        <w:rPr>
          <w:rFonts w:ascii="Calibri" w:hAnsi="Calibri"/>
          <w:sz w:val="20"/>
        </w:rPr>
        <w:t>☐  Keep a backup credit/debit card separate from your main wallet</w:t>
      </w:r>
    </w:p>
    <w:p>
      <w:pPr>
        <w:spacing w:after="20" w:before="0"/>
      </w:pPr>
      <w:r>
        <w:rPr>
          <w:rFonts w:ascii="Calibri" w:hAnsi="Calibri"/>
          <w:sz w:val="20"/>
        </w:rPr>
        <w:t>☐  Back up photos to cloud daily (Google Photos, iCloud, Dropbox)</w:t>
      </w:r>
    </w:p>
    <w:p>
      <w:pPr>
        <w:spacing w:after="20" w:before="0"/>
      </w:pPr>
      <w:r>
        <w:rPr>
          <w:rFonts w:ascii="Calibri" w:hAnsi="Calibri"/>
          <w:sz w:val="20"/>
        </w:rPr>
        <w:t>☐  Track expenses in a budgeting app or notes</w:t>
      </w:r>
    </w:p>
    <w:p>
      <w:pPr>
        <w:spacing w:after="20" w:before="0"/>
      </w:pPr>
      <w:r>
        <w:rPr>
          <w:rFonts w:ascii="Calibri" w:hAnsi="Calibri"/>
          <w:sz w:val="20"/>
        </w:rPr>
        <w:t>☐  Stay hydrated, especially in warm climates or at altitude</w:t>
      </w:r>
    </w:p>
    <w:p>
      <w:pPr>
        <w:spacing w:after="20" w:before="0"/>
      </w:pPr>
      <w:r>
        <w:rPr>
          <w:rFonts w:ascii="Calibri" w:hAnsi="Calibri"/>
          <w:sz w:val="20"/>
        </w:rPr>
        <w:t>☐  Check tomorrow's weather each evening</w:t>
      </w:r>
    </w:p>
    <w:p>
      <w:pPr>
        <w:spacing w:after="20" w:before="0"/>
      </w:pPr>
      <w:r>
        <w:rPr>
          <w:rFonts w:ascii="Calibri" w:hAnsi="Calibri"/>
          <w:sz w:val="20"/>
        </w:rPr>
        <w:t>☐  Reconfirm next-day tours or reservations the evening before</w:t>
      </w:r>
    </w:p>
    <w:p>
      <w:pPr>
        <w:spacing w:after="20" w:before="0"/>
      </w:pPr>
      <w:r>
        <w:rPr>
          <w:rFonts w:ascii="Calibri" w:hAnsi="Calibri"/>
          <w:sz w:val="20"/>
        </w:rPr>
        <w:t>☐  Keep your phone charged — carry a power bank</w:t>
      </w:r>
    </w:p>
    <w:p>
      <w:pPr>
        <w:spacing w:after="20" w:before="0"/>
      </w:pPr>
      <w:r>
        <w:rPr>
          <w:rFonts w:ascii="Calibri" w:hAnsi="Calibri"/>
          <w:sz w:val="20"/>
        </w:rPr>
        <w:t>☐  Stay aware of your surroundings, especially in crowded tourist areas</w:t>
      </w:r>
    </w:p>
    <w:p>
      <w:pPr>
        <w:spacing w:after="20" w:before="0"/>
      </w:pPr>
      <w:r>
        <w:rPr>
          <w:rFonts w:ascii="Calibri" w:hAnsi="Calibri"/>
          <w:sz w:val="20"/>
        </w:rPr>
        <w:t>☐  Try local food and restaurants (ask hotel staff for recommendations)</w:t>
      </w:r>
    </w:p>
    <w:p>
      <w:pPr>
        <w:spacing w:after="20" w:before="0"/>
      </w:pPr>
      <w:r>
        <w:rPr>
          <w:rFonts w:ascii="Calibri" w:hAnsi="Calibri"/>
          <w:sz w:val="20"/>
        </w:rPr>
        <w:t>☐  Save receipts for tax-free shopping refunds (VAT reclaim)</w:t>
      </w:r>
    </w:p>
    <w:p>
      <w:pPr>
        <w:spacing w:after="20" w:before="0"/>
      </w:pPr>
      <w:r>
        <w:rPr>
          <w:rFonts w:ascii="Calibri" w:hAnsi="Calibri"/>
          <w:sz w:val="20"/>
        </w:rPr>
        <w:t>☐  Journal or take notes — you'll forget details faster than you think</w:t>
      </w:r>
    </w:p>
    <w:p>
      <w:pPr>
        <w:spacing w:after="20" w:before="0"/>
      </w:pPr>
      <w:r>
        <w:rPr>
          <w:rFonts w:ascii="Calibri" w:hAnsi="Calibri"/>
          <w:sz w:val="20"/>
        </w:rPr>
        <w:t>☐  Check flight status 24 hours before return flight</w:t>
      </w:r>
    </w:p>
    <w:p>
      <w:pPr>
        <w:pStyle w:val="Heading2"/>
      </w:pPr>
      <w:r>
        <w:t>POST-TRIP — WITHIN 1 WEEK OF RETURNING</w:t>
      </w:r>
    </w:p>
    <w:p>
      <w:pPr>
        <w:spacing w:after="20" w:before="0"/>
      </w:pPr>
      <w:r>
        <w:rPr>
          <w:rFonts w:ascii="Calibri" w:hAnsi="Calibri"/>
          <w:sz w:val="20"/>
        </w:rPr>
        <w:t>☐  Unpack and start laundry immediately (prevents that musty suitcase smell)</w:t>
      </w:r>
    </w:p>
    <w:p>
      <w:pPr>
        <w:spacing w:after="20" w:before="0"/>
      </w:pPr>
      <w:r>
        <w:rPr>
          <w:rFonts w:ascii="Calibri" w:hAnsi="Calibri"/>
          <w:sz w:val="20"/>
        </w:rPr>
        <w:t>☐  Back up all photos and videos to computer and cloud storage</w:t>
      </w:r>
    </w:p>
    <w:p>
      <w:pPr>
        <w:spacing w:after="20" w:before="0"/>
      </w:pPr>
      <w:r>
        <w:rPr>
          <w:rFonts w:ascii="Calibri" w:hAnsi="Calibri"/>
          <w:sz w:val="20"/>
        </w:rPr>
        <w:t>☐  Organize photos by day/location while memories are fresh</w:t>
      </w:r>
    </w:p>
    <w:p>
      <w:pPr>
        <w:spacing w:after="20" w:before="0"/>
      </w:pPr>
      <w:r>
        <w:rPr>
          <w:rFonts w:ascii="Calibri" w:hAnsi="Calibri"/>
          <w:sz w:val="20"/>
        </w:rPr>
        <w:t>☐  Submit travel expense report if for business</w:t>
      </w:r>
    </w:p>
    <w:p>
      <w:pPr>
        <w:spacing w:after="20" w:before="0"/>
      </w:pPr>
      <w:r>
        <w:rPr>
          <w:rFonts w:ascii="Calibri" w:hAnsi="Calibri"/>
          <w:sz w:val="20"/>
        </w:rPr>
        <w:t>☐  File travel insurance claims if applicable</w:t>
      </w:r>
    </w:p>
    <w:p>
      <w:pPr>
        <w:spacing w:after="20" w:before="0"/>
      </w:pPr>
      <w:r>
        <w:rPr>
          <w:rFonts w:ascii="Calibri" w:hAnsi="Calibri"/>
          <w:sz w:val="20"/>
        </w:rPr>
        <w:t>☐  Leave reviews on Google, TripAdvisor, and Yelp for great experiences</w:t>
      </w:r>
    </w:p>
    <w:p>
      <w:pPr>
        <w:spacing w:after="20" w:before="0"/>
      </w:pPr>
      <w:r>
        <w:rPr>
          <w:rFonts w:ascii="Calibri" w:hAnsi="Calibri"/>
          <w:sz w:val="20"/>
        </w:rPr>
        <w:t>☐  Send thank-you messages to hosts, guides, or travel companions</w:t>
      </w:r>
    </w:p>
    <w:p>
      <w:pPr>
        <w:spacing w:after="20" w:before="0"/>
      </w:pPr>
      <w:r>
        <w:rPr>
          <w:rFonts w:ascii="Calibri" w:hAnsi="Calibri"/>
          <w:sz w:val="20"/>
        </w:rPr>
        <w:t>☐  Return borrowed travel gear</w:t>
      </w:r>
    </w:p>
    <w:p>
      <w:pPr>
        <w:spacing w:after="20" w:before="0"/>
      </w:pPr>
      <w:r>
        <w:rPr>
          <w:rFonts w:ascii="Calibri" w:hAnsi="Calibri"/>
          <w:sz w:val="20"/>
        </w:rPr>
        <w:t>☐  Cancel or pause any destination-specific subscriptions (eSIM, transit pass)</w:t>
      </w:r>
    </w:p>
    <w:p>
      <w:pPr>
        <w:spacing w:after="20" w:before="0"/>
      </w:pPr>
      <w:r>
        <w:rPr>
          <w:rFonts w:ascii="Calibri" w:hAnsi="Calibri"/>
          <w:sz w:val="20"/>
        </w:rPr>
        <w:t>☐  Reconvert leftover foreign currency (or save for next trip)</w:t>
      </w:r>
    </w:p>
    <w:p>
      <w:pPr>
        <w:spacing w:after="20" w:before="0"/>
      </w:pPr>
      <w:r>
        <w:rPr>
          <w:rFonts w:ascii="Calibri" w:hAnsi="Calibri"/>
          <w:sz w:val="20"/>
        </w:rPr>
        <w:t>☐  Check credit card statements for any unauthorized charges</w:t>
      </w:r>
    </w:p>
    <w:p>
      <w:pPr>
        <w:spacing w:after="20" w:before="0"/>
      </w:pPr>
      <w:r>
        <w:rPr>
          <w:rFonts w:ascii="Calibri" w:hAnsi="Calibri"/>
          <w:sz w:val="20"/>
        </w:rPr>
        <w:t>☐  Update your travel journal or blog with highlights</w:t>
      </w:r>
    </w:p>
    <w:p>
      <w:pPr>
        <w:spacing w:after="20" w:before="0"/>
      </w:pPr>
      <w:r>
        <w:rPr>
          <w:rFonts w:ascii="Calibri" w:hAnsi="Calibri"/>
          <w:sz w:val="20"/>
        </w:rPr>
        <w:t>☐  Start a list of 'things I'd do differently next time'</w:t>
      </w:r>
    </w:p>
    <w:p>
      <w:pPr>
        <w:spacing w:after="20" w:before="0"/>
      </w:pPr>
      <w:r>
        <w:rPr>
          <w:rFonts w:ascii="Calibri" w:hAnsi="Calibri"/>
          <w:sz w:val="20"/>
        </w:rPr>
        <w:t>☐  Restock any travel supplies you used up (sunscreen, medications, toiletries)</w:t>
      </w:r>
    </w:p>
    <w:p>
      <w:pPr>
        <w:spacing w:after="20" w:before="0"/>
      </w:pPr>
      <w:r>
        <w:rPr>
          <w:rFonts w:ascii="Calibri" w:hAnsi="Calibri"/>
          <w:sz w:val="20"/>
        </w:rPr>
        <w:t>☐  Start dreaming about your next trip on Yopki!</w:t>
      </w:r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18"/>
        </w:rPr>
        <w:t xml:space="preserve">Created by Yopki  |  Plan your trip at </w:t>
      </w:r>
      <w:hyperlink r:id="rId11">
        <w:r>
          <w:rPr>
            <w:color w:val="003B68"/>
            <w:u w:val="single"/>
            <w:rFonts w:ascii="Calibri" w:hAnsi="Calibri"/>
            <w:sz w:val="18"/>
            <w:szCs w:val="18"/>
          </w:rPr>
          <w:t xml:space="preserve">yopki.com</w:t>
        </w:r>
      </w:hyperlink>
    </w:p>
    <w:p>
      <w:pPr>
        <w:jc w:val="center"/>
      </w:pPr>
      <w:r>
        <w:rPr>
          <w:i/>
          <w:color w:val="666666"/>
          <w:sz w:val="16"/>
        </w:rPr>
        <w:t>Plan smarter. Travel better.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003B6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003B6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Calibri" w:hAnsi="Calibri"/>
      <w:b/>
      <w:bCs/>
      <w:color w:val="003B68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yopki.com/guides/travel-planning-checklist" TargetMode="External"/><Relationship Id="rId11" Type="http://schemas.openxmlformats.org/officeDocument/2006/relationships/hyperlink" Target="https://yopk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