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40"/>
        <w:jc w:val="center"/>
      </w:pPr>
      <w:r>
        <w:rPr>
          <w:rFonts w:ascii="Calibri" w:hAnsi="Calibri"/>
          <w:b/>
          <w:i w:val="0"/>
          <w:color w:val="FF6B35"/>
          <w:sz w:val="36"/>
        </w:rPr>
        <w:t>YOPKI.COM</w:t>
      </w:r>
    </w:p>
    <w:p>
      <w:pPr>
        <w:spacing w:after="40"/>
        <w:jc w:val="center"/>
      </w:pPr>
      <w:r>
        <w:rPr>
          <w:rFonts w:ascii="Calibri" w:hAnsi="Calibri"/>
          <w:b/>
          <w:i w:val="0"/>
          <w:color w:val="333333"/>
          <w:sz w:val="28"/>
        </w:rPr>
        <w:t>Trip Planning Checklist</w:t>
      </w:r>
    </w:p>
    <w:p>
      <w:pPr>
        <w:spacing w:after="120"/>
        <w:jc w:val="center"/>
      </w:pPr>
      <w:r>
        <w:rPr>
          <w:rFonts w:ascii="Calibri" w:hAnsi="Calibri"/>
          <w:b w:val="0"/>
          <w:i/>
          <w:color w:val="808080"/>
          <w:sz w:val="18"/>
        </w:rPr>
        <w:t>Free download from yopki.com/templates</w:t>
      </w:r>
    </w:p>
    <w:p>
      <w:pPr>
        <w:spacing w:before="0" w:after="120"/>
        <w:pBdr>
          <w:bottom w:val="single" w:sz="6" w:space="1" w:color="FF6B35"/>
        </w:pBdr>
      </w:pPr>
    </w:p>
    <w:p>
      <w:pPr>
        <w:spacing w:before="200" w:after="80"/>
      </w:pPr>
      <w:r>
        <w:rPr>
          <w:rFonts w:ascii="Calibri" w:hAnsi="Calibri"/>
          <w:b/>
          <w:i w:val="0"/>
          <w:color w:val="FF6B35"/>
          <w:sz w:val="22"/>
        </w:rPr>
        <w:t>3-6 Months Before</w:t>
      </w:r>
    </w:p>
    <w:p>
      <w:pPr>
        <w:spacing w:before="20" w:after="20"/>
        <w:ind w:left="360"/>
      </w:pPr>
      <w:r>
        <w:rPr>
          <w:rFonts w:ascii="Calibri" w:hAnsi="Calibri"/>
          <w:b w:val="0"/>
          <w:i w:val="0"/>
          <w:color w:val="333333"/>
          <w:sz w:val="20"/>
        </w:rPr>
        <w:t>☐  Research destination</w:t>
      </w:r>
    </w:p>
    <w:p>
      <w:pPr>
        <w:spacing w:before="20" w:after="20"/>
        <w:ind w:left="360"/>
      </w:pPr>
      <w:r>
        <w:rPr>
          <w:rFonts w:ascii="Calibri" w:hAnsi="Calibri"/>
          <w:b w:val="0"/>
          <w:i w:val="0"/>
          <w:color w:val="333333"/>
          <w:sz w:val="20"/>
        </w:rPr>
        <w:t>☐  Set overall budget</w:t>
      </w:r>
    </w:p>
    <w:p>
      <w:pPr>
        <w:spacing w:before="20" w:after="20"/>
        <w:ind w:left="360"/>
      </w:pPr>
      <w:r>
        <w:rPr>
          <w:rFonts w:ascii="Calibri" w:hAnsi="Calibri"/>
          <w:b w:val="0"/>
          <w:i w:val="0"/>
          <w:color w:val="333333"/>
          <w:sz w:val="20"/>
        </w:rPr>
        <w:t>☐  Book flights</w:t>
      </w:r>
    </w:p>
    <w:p>
      <w:pPr>
        <w:spacing w:before="20" w:after="20"/>
        <w:ind w:left="360"/>
      </w:pPr>
      <w:r>
        <w:rPr>
          <w:rFonts w:ascii="Calibri" w:hAnsi="Calibri"/>
          <w:b w:val="0"/>
          <w:i w:val="0"/>
          <w:color w:val="333333"/>
          <w:sz w:val="20"/>
        </w:rPr>
        <w:t>☐  Book accommodation</w:t>
      </w:r>
    </w:p>
    <w:p>
      <w:pPr>
        <w:spacing w:before="20" w:after="20"/>
        <w:ind w:left="360"/>
      </w:pPr>
      <w:r>
        <w:rPr>
          <w:rFonts w:ascii="Calibri" w:hAnsi="Calibri"/>
          <w:b w:val="0"/>
          <w:i w:val="0"/>
          <w:color w:val="333333"/>
          <w:sz w:val="20"/>
        </w:rPr>
        <w:t>☐  Check passport validity (6+ months)</w:t>
      </w:r>
    </w:p>
    <w:p>
      <w:pPr>
        <w:spacing w:before="20" w:after="20"/>
        <w:ind w:left="360"/>
      </w:pPr>
      <w:r>
        <w:rPr>
          <w:rFonts w:ascii="Calibri" w:hAnsi="Calibri"/>
          <w:b w:val="0"/>
          <w:i w:val="0"/>
          <w:color w:val="333333"/>
          <w:sz w:val="20"/>
        </w:rPr>
        <w:t>☐  Apply for visa if needed</w:t>
      </w:r>
    </w:p>
    <w:p>
      <w:pPr>
        <w:spacing w:before="20" w:after="20"/>
        <w:ind w:left="360"/>
      </w:pPr>
      <w:r>
        <w:rPr>
          <w:rFonts w:ascii="Calibri" w:hAnsi="Calibri"/>
          <w:b w:val="0"/>
          <w:i w:val="0"/>
          <w:color w:val="333333"/>
          <w:sz w:val="20"/>
        </w:rPr>
        <w:t>☐  Get travel insurance</w:t>
      </w:r>
    </w:p>
    <w:p>
      <w:pPr>
        <w:spacing w:before="20" w:after="20"/>
        <w:ind w:left="360"/>
      </w:pPr>
      <w:r>
        <w:rPr>
          <w:rFonts w:ascii="Calibri" w:hAnsi="Calibri"/>
          <w:b w:val="0"/>
          <w:i w:val="0"/>
          <w:color w:val="333333"/>
          <w:sz w:val="20"/>
        </w:rPr>
        <w:t>☐  Schedule vaccinations if needed</w:t>
      </w:r>
    </w:p>
    <w:p>
      <w:pPr>
        <w:spacing w:before="20" w:after="20"/>
        <w:ind w:left="360"/>
      </w:pPr>
      <w:r>
        <w:rPr>
          <w:rFonts w:ascii="Calibri" w:hAnsi="Calibri"/>
          <w:b w:val="0"/>
          <w:i w:val="0"/>
          <w:color w:val="333333"/>
          <w:sz w:val="20"/>
        </w:rPr>
        <w:t>☐  Start saving</w:t>
      </w:r>
    </w:p>
    <w:p>
      <w:pPr>
        <w:spacing w:before="20" w:after="20"/>
        <w:ind w:left="360"/>
      </w:pPr>
      <w:r>
        <w:rPr>
          <w:rFonts w:ascii="Calibri" w:hAnsi="Calibri"/>
          <w:b w:val="0"/>
          <w:i w:val="0"/>
          <w:color w:val="333333"/>
          <w:sz w:val="20"/>
        </w:rPr>
        <w:t>☐  Request time off work</w:t>
      </w:r>
    </w:p>
    <w:p>
      <w:pPr>
        <w:spacing w:before="200" w:after="80"/>
      </w:pPr>
      <w:r>
        <w:rPr>
          <w:rFonts w:ascii="Calibri" w:hAnsi="Calibri"/>
          <w:b/>
          <w:i w:val="0"/>
          <w:color w:val="FF6B35"/>
          <w:sz w:val="22"/>
        </w:rPr>
        <w:t>1-2 Months Before</w:t>
      </w:r>
    </w:p>
    <w:p>
      <w:pPr>
        <w:spacing w:before="20" w:after="20"/>
        <w:ind w:left="360"/>
      </w:pPr>
      <w:r>
        <w:rPr>
          <w:rFonts w:ascii="Calibri" w:hAnsi="Calibri"/>
          <w:b w:val="0"/>
          <w:i w:val="0"/>
          <w:color w:val="333333"/>
          <w:sz w:val="20"/>
        </w:rPr>
        <w:t>☐  Book tours and activities</w:t>
      </w:r>
    </w:p>
    <w:p>
      <w:pPr>
        <w:spacing w:before="20" w:after="20"/>
        <w:ind w:left="360"/>
      </w:pPr>
      <w:r>
        <w:rPr>
          <w:rFonts w:ascii="Calibri" w:hAnsi="Calibri"/>
          <w:b w:val="0"/>
          <w:i w:val="0"/>
          <w:color w:val="333333"/>
          <w:sz w:val="20"/>
        </w:rPr>
        <w:t>☐  Make restaurant reservations</w:t>
      </w:r>
    </w:p>
    <w:p>
      <w:pPr>
        <w:spacing w:before="20" w:after="20"/>
        <w:ind w:left="360"/>
      </w:pPr>
      <w:r>
        <w:rPr>
          <w:rFonts w:ascii="Calibri" w:hAnsi="Calibri"/>
          <w:b w:val="0"/>
          <w:i w:val="0"/>
          <w:color w:val="333333"/>
          <w:sz w:val="20"/>
        </w:rPr>
        <w:t>☐  Arrange pet or house sitter</w:t>
      </w:r>
    </w:p>
    <w:p>
      <w:pPr>
        <w:spacing w:before="20" w:after="20"/>
        <w:ind w:left="360"/>
      </w:pPr>
      <w:r>
        <w:rPr>
          <w:rFonts w:ascii="Calibri" w:hAnsi="Calibri"/>
          <w:b w:val="0"/>
          <w:i w:val="0"/>
          <w:color w:val="333333"/>
          <w:sz w:val="20"/>
        </w:rPr>
        <w:t>☐  Notify bank of travel dates</w:t>
      </w:r>
    </w:p>
    <w:p>
      <w:pPr>
        <w:spacing w:before="20" w:after="20"/>
        <w:ind w:left="360"/>
      </w:pPr>
      <w:r>
        <w:rPr>
          <w:rFonts w:ascii="Calibri" w:hAnsi="Calibri"/>
          <w:b w:val="0"/>
          <w:i w:val="0"/>
          <w:color w:val="333333"/>
          <w:sz w:val="20"/>
        </w:rPr>
        <w:t>☐  Check luggage condition</w:t>
      </w:r>
    </w:p>
    <w:p>
      <w:pPr>
        <w:spacing w:before="20" w:after="20"/>
        <w:ind w:left="360"/>
      </w:pPr>
      <w:r>
        <w:rPr>
          <w:rFonts w:ascii="Calibri" w:hAnsi="Calibri"/>
          <w:b w:val="0"/>
          <w:i w:val="0"/>
          <w:color w:val="333333"/>
          <w:sz w:val="20"/>
        </w:rPr>
        <w:t>☐  Research local customs and etiquette</w:t>
      </w:r>
    </w:p>
    <w:p>
      <w:pPr>
        <w:spacing w:before="20" w:after="20"/>
        <w:ind w:left="360"/>
      </w:pPr>
      <w:r>
        <w:rPr>
          <w:rFonts w:ascii="Calibri" w:hAnsi="Calibri"/>
          <w:b w:val="0"/>
          <w:i w:val="0"/>
          <w:color w:val="333333"/>
          <w:sz w:val="20"/>
        </w:rPr>
        <w:t>☐  Download offline maps</w:t>
      </w:r>
    </w:p>
    <w:p>
      <w:pPr>
        <w:spacing w:before="20" w:after="20"/>
        <w:ind w:left="360"/>
      </w:pPr>
      <w:r>
        <w:rPr>
          <w:rFonts w:ascii="Calibri" w:hAnsi="Calibri"/>
          <w:b w:val="0"/>
          <w:i w:val="0"/>
          <w:color w:val="333333"/>
          <w:sz w:val="20"/>
        </w:rPr>
        <w:t>☐  Create day-by-day itinerary</w:t>
      </w:r>
    </w:p>
    <w:p>
      <w:pPr>
        <w:spacing w:before="20" w:after="20"/>
        <w:ind w:left="360"/>
      </w:pPr>
      <w:r>
        <w:rPr>
          <w:rFonts w:ascii="Calibri" w:hAnsi="Calibri"/>
          <w:b w:val="0"/>
          <w:i w:val="0"/>
          <w:color w:val="333333"/>
          <w:sz w:val="20"/>
        </w:rPr>
        <w:t>☐  Book airport parking or transfer</w:t>
      </w:r>
    </w:p>
    <w:p>
      <w:pPr>
        <w:spacing w:before="20" w:after="20"/>
        <w:ind w:left="360"/>
      </w:pPr>
      <w:r>
        <w:rPr>
          <w:rFonts w:ascii="Calibri" w:hAnsi="Calibri"/>
          <w:b w:val="0"/>
          <w:i w:val="0"/>
          <w:color w:val="333333"/>
          <w:sz w:val="20"/>
        </w:rPr>
        <w:t>☐  Get foreign currency or travel card</w:t>
      </w:r>
    </w:p>
    <w:p>
      <w:pPr>
        <w:spacing w:before="200" w:after="80"/>
      </w:pPr>
      <w:r>
        <w:rPr>
          <w:rFonts w:ascii="Calibri" w:hAnsi="Calibri"/>
          <w:b/>
          <w:i w:val="0"/>
          <w:color w:val="FF6B35"/>
          <w:sz w:val="22"/>
        </w:rPr>
        <w:t>1 Week Before</w:t>
      </w:r>
    </w:p>
    <w:p>
      <w:pPr>
        <w:spacing w:before="20" w:after="20"/>
        <w:ind w:left="360"/>
      </w:pPr>
      <w:r>
        <w:rPr>
          <w:rFonts w:ascii="Calibri" w:hAnsi="Calibri"/>
          <w:b w:val="0"/>
          <w:i w:val="0"/>
          <w:color w:val="333333"/>
          <w:sz w:val="20"/>
        </w:rPr>
        <w:t>☐  Check weather forecast</w:t>
      </w:r>
    </w:p>
    <w:p>
      <w:pPr>
        <w:spacing w:before="20" w:after="20"/>
        <w:ind w:left="360"/>
      </w:pPr>
      <w:r>
        <w:rPr>
          <w:rFonts w:ascii="Calibri" w:hAnsi="Calibri"/>
          <w:b w:val="0"/>
          <w:i w:val="0"/>
          <w:color w:val="333333"/>
          <w:sz w:val="20"/>
        </w:rPr>
        <w:t>☐  Start packing (use a list!)</w:t>
      </w:r>
    </w:p>
    <w:p>
      <w:pPr>
        <w:spacing w:before="20" w:after="20"/>
        <w:ind w:left="360"/>
      </w:pPr>
      <w:r>
        <w:rPr>
          <w:rFonts w:ascii="Calibri" w:hAnsi="Calibri"/>
          <w:b w:val="0"/>
          <w:i w:val="0"/>
          <w:color w:val="333333"/>
          <w:sz w:val="20"/>
        </w:rPr>
        <w:t>☐  Charge all electronics</w:t>
      </w:r>
    </w:p>
    <w:p>
      <w:pPr>
        <w:spacing w:before="20" w:after="20"/>
        <w:ind w:left="360"/>
      </w:pPr>
      <w:r>
        <w:rPr>
          <w:rFonts w:ascii="Calibri" w:hAnsi="Calibri"/>
          <w:b w:val="0"/>
          <w:i w:val="0"/>
          <w:color w:val="333333"/>
          <w:sz w:val="20"/>
        </w:rPr>
        <w:t>☐  Download entertainment (movies/music/podcasts)</w:t>
      </w:r>
    </w:p>
    <w:p>
      <w:pPr>
        <w:spacing w:before="20" w:after="20"/>
        <w:ind w:left="360"/>
      </w:pPr>
      <w:r>
        <w:rPr>
          <w:rFonts w:ascii="Calibri" w:hAnsi="Calibri"/>
          <w:b w:val="0"/>
          <w:i w:val="0"/>
          <w:color w:val="333333"/>
          <w:sz w:val="20"/>
        </w:rPr>
        <w:t>☐  Print or save confirmations</w:t>
      </w:r>
    </w:p>
    <w:p>
      <w:pPr>
        <w:spacing w:before="20" w:after="20"/>
        <w:ind w:left="360"/>
      </w:pPr>
      <w:r>
        <w:rPr>
          <w:rFonts w:ascii="Calibri" w:hAnsi="Calibri"/>
          <w:b w:val="0"/>
          <w:i w:val="0"/>
          <w:color w:val="333333"/>
          <w:sz w:val="20"/>
        </w:rPr>
        <w:t>☐  Set out-of-office email</w:t>
      </w:r>
    </w:p>
    <w:p>
      <w:pPr>
        <w:spacing w:before="20" w:after="20"/>
        <w:ind w:left="360"/>
      </w:pPr>
      <w:r>
        <w:rPr>
          <w:rFonts w:ascii="Calibri" w:hAnsi="Calibri"/>
          <w:b w:val="0"/>
          <w:i w:val="0"/>
          <w:color w:val="333333"/>
          <w:sz w:val="20"/>
        </w:rPr>
        <w:t>☐  Share itinerary with emergency contact</w:t>
      </w:r>
    </w:p>
    <w:p>
      <w:pPr>
        <w:spacing w:before="20" w:after="20"/>
        <w:ind w:left="360"/>
      </w:pPr>
      <w:r>
        <w:rPr>
          <w:rFonts w:ascii="Calibri" w:hAnsi="Calibri"/>
          <w:b w:val="0"/>
          <w:i w:val="0"/>
          <w:color w:val="333333"/>
          <w:sz w:val="20"/>
        </w:rPr>
        <w:t>☐  Check in for flights online</w:t>
      </w:r>
    </w:p>
    <w:p>
      <w:pPr>
        <w:spacing w:before="20" w:after="20"/>
        <w:ind w:left="360"/>
      </w:pPr>
      <w:r>
        <w:rPr>
          <w:rFonts w:ascii="Calibri" w:hAnsi="Calibri"/>
          <w:b w:val="0"/>
          <w:i w:val="0"/>
          <w:color w:val="333333"/>
          <w:sz w:val="20"/>
        </w:rPr>
        <w:t>☐  Arrange mail hold</w:t>
      </w:r>
    </w:p>
    <w:p>
      <w:pPr>
        <w:spacing w:before="20" w:after="20"/>
        <w:ind w:left="360"/>
      </w:pPr>
      <w:r>
        <w:rPr>
          <w:rFonts w:ascii="Calibri" w:hAnsi="Calibri"/>
          <w:b w:val="0"/>
          <w:i w:val="0"/>
          <w:color w:val="333333"/>
          <w:sz w:val="20"/>
        </w:rPr>
        <w:t>☐  Water plants / prep home</w:t>
      </w:r>
    </w:p>
    <w:p>
      <w:pPr>
        <w:spacing w:before="200" w:after="80"/>
      </w:pPr>
      <w:r>
        <w:rPr>
          <w:rFonts w:ascii="Calibri" w:hAnsi="Calibri"/>
          <w:b/>
          <w:i w:val="0"/>
          <w:color w:val="FF6B35"/>
          <w:sz w:val="22"/>
        </w:rPr>
        <w:t>Day Before</w:t>
      </w:r>
    </w:p>
    <w:p>
      <w:pPr>
        <w:spacing w:before="20" w:after="20"/>
        <w:ind w:left="360"/>
      </w:pPr>
      <w:r>
        <w:rPr>
          <w:rFonts w:ascii="Calibri" w:hAnsi="Calibri"/>
          <w:b w:val="0"/>
          <w:i w:val="0"/>
          <w:color w:val="333333"/>
          <w:sz w:val="20"/>
        </w:rPr>
        <w:t>☐  Final packing check</w:t>
      </w:r>
    </w:p>
    <w:p>
      <w:pPr>
        <w:spacing w:before="20" w:after="20"/>
        <w:ind w:left="360"/>
      </w:pPr>
      <w:r>
        <w:rPr>
          <w:rFonts w:ascii="Calibri" w:hAnsi="Calibri"/>
          <w:b w:val="0"/>
          <w:i w:val="0"/>
          <w:color w:val="333333"/>
          <w:sz w:val="20"/>
        </w:rPr>
        <w:t>☐  Confirm all reservations</w:t>
      </w:r>
    </w:p>
    <w:p>
      <w:pPr>
        <w:spacing w:before="20" w:after="20"/>
        <w:ind w:left="360"/>
      </w:pPr>
      <w:r>
        <w:rPr>
          <w:rFonts w:ascii="Calibri" w:hAnsi="Calibri"/>
          <w:b w:val="0"/>
          <w:i w:val="0"/>
          <w:color w:val="333333"/>
          <w:sz w:val="20"/>
        </w:rPr>
        <w:t>☐  Fully charge all devices</w:t>
      </w:r>
    </w:p>
    <w:p>
      <w:pPr>
        <w:spacing w:before="20" w:after="20"/>
        <w:ind w:left="360"/>
      </w:pPr>
      <w:r>
        <w:rPr>
          <w:rFonts w:ascii="Calibri" w:hAnsi="Calibri"/>
          <w:b w:val="0"/>
          <w:i w:val="0"/>
          <w:color w:val="333333"/>
          <w:sz w:val="20"/>
        </w:rPr>
        <w:t>☐  Set home security / light timers</w:t>
      </w:r>
    </w:p>
    <w:p>
      <w:pPr>
        <w:spacing w:before="20" w:after="20"/>
        <w:ind w:left="360"/>
      </w:pPr>
      <w:r>
        <w:rPr>
          <w:rFonts w:ascii="Calibri" w:hAnsi="Calibri"/>
          <w:b w:val="0"/>
          <w:i w:val="0"/>
          <w:color w:val="333333"/>
          <w:sz w:val="20"/>
        </w:rPr>
        <w:t>☐  Take out trash</w:t>
      </w:r>
    </w:p>
    <w:p>
      <w:pPr>
        <w:spacing w:before="20" w:after="20"/>
        <w:ind w:left="360"/>
      </w:pPr>
      <w:r>
        <w:rPr>
          <w:rFonts w:ascii="Calibri" w:hAnsi="Calibri"/>
          <w:b w:val="0"/>
          <w:i w:val="0"/>
          <w:color w:val="333333"/>
          <w:sz w:val="20"/>
        </w:rPr>
        <w:t>☐  Pack carry-on essentials separately</w:t>
      </w:r>
    </w:p>
    <w:p>
      <w:pPr>
        <w:spacing w:before="20" w:after="20"/>
        <w:ind w:left="360"/>
      </w:pPr>
      <w:r>
        <w:rPr>
          <w:rFonts w:ascii="Calibri" w:hAnsi="Calibri"/>
          <w:b w:val="0"/>
          <w:i w:val="0"/>
          <w:color w:val="333333"/>
          <w:sz w:val="20"/>
        </w:rPr>
        <w:t>☐  Screenshot boarding pass</w:t>
      </w:r>
    </w:p>
    <w:p>
      <w:pPr>
        <w:spacing w:before="20" w:after="20"/>
        <w:ind w:left="360"/>
      </w:pPr>
      <w:r>
        <w:rPr>
          <w:rFonts w:ascii="Calibri" w:hAnsi="Calibri"/>
          <w:b w:val="0"/>
          <w:i w:val="0"/>
          <w:color w:val="333333"/>
          <w:sz w:val="20"/>
        </w:rPr>
        <w:t>☐  Check traffic/route to airport</w:t>
      </w:r>
    </w:p>
    <w:p>
      <w:pPr>
        <w:spacing w:before="200" w:after="80"/>
      </w:pPr>
      <w:r>
        <w:rPr>
          <w:rFonts w:ascii="Calibri" w:hAnsi="Calibri"/>
          <w:b/>
          <w:i w:val="0"/>
          <w:color w:val="FF6B35"/>
          <w:sz w:val="22"/>
        </w:rPr>
        <w:t>Day Of -- Grab These</w:t>
      </w:r>
    </w:p>
    <w:p>
      <w:pPr>
        <w:spacing w:before="20" w:after="20"/>
        <w:ind w:left="360"/>
      </w:pPr>
      <w:r>
        <w:rPr>
          <w:rFonts w:ascii="Calibri" w:hAnsi="Calibri"/>
          <w:b w:val="0"/>
          <w:i w:val="0"/>
          <w:color w:val="333333"/>
          <w:sz w:val="20"/>
        </w:rPr>
        <w:t>☐  Passport / ID</w:t>
      </w:r>
    </w:p>
    <w:p>
      <w:pPr>
        <w:spacing w:before="20" w:after="20"/>
        <w:ind w:left="360"/>
      </w:pPr>
      <w:r>
        <w:rPr>
          <w:rFonts w:ascii="Calibri" w:hAnsi="Calibri"/>
          <w:b w:val="0"/>
          <w:i w:val="0"/>
          <w:color w:val="333333"/>
          <w:sz w:val="20"/>
        </w:rPr>
        <w:t>☐  Wallet + cards</w:t>
      </w:r>
    </w:p>
    <w:p>
      <w:pPr>
        <w:spacing w:before="20" w:after="20"/>
        <w:ind w:left="360"/>
      </w:pPr>
      <w:r>
        <w:rPr>
          <w:rFonts w:ascii="Calibri" w:hAnsi="Calibri"/>
          <w:b w:val="0"/>
          <w:i w:val="0"/>
          <w:color w:val="333333"/>
          <w:sz w:val="20"/>
        </w:rPr>
        <w:t>☐  Phone + charger</w:t>
      </w:r>
    </w:p>
    <w:p>
      <w:pPr>
        <w:spacing w:before="20" w:after="20"/>
        <w:ind w:left="360"/>
      </w:pPr>
      <w:r>
        <w:rPr>
          <w:rFonts w:ascii="Calibri" w:hAnsi="Calibri"/>
          <w:b w:val="0"/>
          <w:i w:val="0"/>
          <w:color w:val="333333"/>
          <w:sz w:val="20"/>
        </w:rPr>
        <w:t>☐  Medications</w:t>
      </w:r>
    </w:p>
    <w:p>
      <w:pPr>
        <w:spacing w:before="20" w:after="20"/>
        <w:ind w:left="360"/>
      </w:pPr>
      <w:r>
        <w:rPr>
          <w:rFonts w:ascii="Calibri" w:hAnsi="Calibri"/>
          <w:b w:val="0"/>
          <w:i w:val="0"/>
          <w:color w:val="333333"/>
          <w:sz w:val="20"/>
        </w:rPr>
        <w:t>☐  Snacks + water bottle</w:t>
      </w:r>
    </w:p>
    <w:p>
      <w:pPr>
        <w:spacing w:before="20" w:after="20"/>
        <w:ind w:left="360"/>
      </w:pPr>
      <w:r>
        <w:rPr>
          <w:rFonts w:ascii="Calibri" w:hAnsi="Calibri"/>
          <w:b w:val="0"/>
          <w:i w:val="0"/>
          <w:color w:val="333333"/>
          <w:sz w:val="20"/>
        </w:rPr>
        <w:t>☐  Entertainment</w:t>
      </w:r>
    </w:p>
    <w:p>
      <w:pPr>
        <w:spacing w:before="20" w:after="20"/>
        <w:ind w:left="360"/>
      </w:pPr>
      <w:r>
        <w:rPr>
          <w:rFonts w:ascii="Calibri" w:hAnsi="Calibri"/>
          <w:b w:val="0"/>
          <w:i w:val="0"/>
          <w:color w:val="333333"/>
          <w:sz w:val="20"/>
        </w:rPr>
        <w:t>☐  Arrive at airport 2-3 hours early (international) or 1.5 hours (domestic)</w:t>
      </w:r>
    </w:p>
    <w:sectPr w:rsidR="00FC693F" w:rsidRPr="0006063C" w:rsidSect="00034616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Calibri" w:hAnsi="Calibri"/>
        <w:b w:val="0"/>
        <w:i w:val="0"/>
        <w:color w:val="808080"/>
        <w:sz w:val="16"/>
      </w:rPr>
      <w:t>yopki.com — Plan your next trip with our free AI travel planner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0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